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A2BC" w14:textId="4C058B09" w:rsidR="00A67B94" w:rsidRPr="006109F2" w:rsidRDefault="00964034" w:rsidP="001A4171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109F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514379" wp14:editId="05966E13">
                <wp:simplePos x="0" y="0"/>
                <wp:positionH relativeFrom="column">
                  <wp:posOffset>6521450</wp:posOffset>
                </wp:positionH>
                <wp:positionV relativeFrom="paragraph">
                  <wp:posOffset>-331470</wp:posOffset>
                </wp:positionV>
                <wp:extent cx="2969260" cy="351155"/>
                <wp:effectExtent l="635" t="3175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3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567"/>
                              <w:gridCol w:w="680"/>
                              <w:gridCol w:w="567"/>
                              <w:gridCol w:w="567"/>
                              <w:gridCol w:w="680"/>
                              <w:gridCol w:w="567"/>
                            </w:tblGrid>
                            <w:tr w:rsidR="00305EE0" w:rsidRPr="00384B10" w14:paraId="2889625F" w14:textId="77777777" w:rsidTr="00805F3C">
                              <w:trPr>
                                <w:trHeight w:val="416"/>
                              </w:trPr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4042CAD1" w14:textId="77777777" w:rsidR="00305EE0" w:rsidRPr="00384B10" w:rsidRDefault="00305EE0" w:rsidP="00805F3C">
                                  <w:pPr>
                                    <w:spacing w:line="200" w:lineRule="exact"/>
                                    <w:ind w:leftChars="-63" w:left="-141" w:rightChars="-34" w:right="-76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66"/>
                                      <w:sz w:val="20"/>
                                      <w:szCs w:val="20"/>
                                    </w:rPr>
                                  </w:pPr>
                                  <w:r w:rsidRPr="00384B10">
                                    <w:rPr>
                                      <w:rFonts w:ascii="ＭＳ ゴシック" w:eastAsia="ＭＳ ゴシック" w:hAnsi="ＭＳ ゴシック" w:hint="eastAsia"/>
                                      <w:w w:val="66"/>
                                      <w:sz w:val="20"/>
                                      <w:szCs w:val="20"/>
                                    </w:rPr>
                                    <w:t>まちづくり</w:t>
                                  </w:r>
                                </w:p>
                                <w:p w14:paraId="5D6B976E" w14:textId="77777777" w:rsidR="00305EE0" w:rsidRPr="00384B10" w:rsidRDefault="00305EE0" w:rsidP="00805F3C">
                                  <w:pPr>
                                    <w:spacing w:line="200" w:lineRule="exact"/>
                                    <w:ind w:leftChars="-63" w:left="-141" w:rightChars="-34" w:right="-76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384B10">
                                    <w:rPr>
                                      <w:rFonts w:ascii="ＭＳ ゴシック" w:eastAsia="ＭＳ ゴシック" w:hAnsi="ＭＳ ゴシック" w:hint="eastAsia"/>
                                      <w:w w:val="66"/>
                                      <w:sz w:val="20"/>
                                      <w:szCs w:val="20"/>
                                    </w:rPr>
                                    <w:t>推進課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39D3932" w14:textId="77777777" w:rsidR="00305EE0" w:rsidRPr="00384B10" w:rsidRDefault="00305EE0" w:rsidP="009B756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62088A95" w14:textId="5C16BF5B" w:rsidR="00305EE0" w:rsidRPr="00564D5F" w:rsidRDefault="006F74DF" w:rsidP="00564D5F">
                                  <w:pPr>
                                    <w:spacing w:line="200" w:lineRule="exact"/>
                                    <w:ind w:leftChars="-48" w:left="-108" w:rightChars="-48" w:right="-108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5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広報</w:t>
                                  </w:r>
                                  <w:r w:rsidR="00564D5F" w:rsidRPr="00564D5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・都市プロ</w:t>
                                  </w:r>
                                  <w:r w:rsidR="00305EE0" w:rsidRPr="00564D5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課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CB96E4F" w14:textId="77777777" w:rsidR="00305EE0" w:rsidRPr="00384B10" w:rsidRDefault="00305EE0" w:rsidP="009B756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0C9DA63" w14:textId="77777777" w:rsidR="00305EE0" w:rsidRPr="00384B10" w:rsidRDefault="00305EE0" w:rsidP="009B7569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9B3179A" w14:textId="77777777" w:rsidR="007D1277" w:rsidRDefault="004661A5" w:rsidP="00805F3C">
                                  <w:pPr>
                                    <w:spacing w:line="200" w:lineRule="exact"/>
                                    <w:ind w:leftChars="-62" w:left="-139" w:rightChars="-59" w:right="-132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危機</w:t>
                                  </w:r>
                                </w:p>
                                <w:p w14:paraId="0ACBF464" w14:textId="14C4B803" w:rsidR="00305EE0" w:rsidRPr="00384B10" w:rsidRDefault="004661A5" w:rsidP="00805F3C">
                                  <w:pPr>
                                    <w:spacing w:line="200" w:lineRule="exact"/>
                                    <w:ind w:leftChars="-62" w:left="-139" w:rightChars="-59" w:right="-132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管理</w:t>
                                  </w:r>
                                  <w:r w:rsidR="007D127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課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D6B4D82" w14:textId="77777777" w:rsidR="00305EE0" w:rsidRPr="00384B10" w:rsidRDefault="00305EE0" w:rsidP="009B756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8FB0CD" w14:textId="77777777" w:rsidR="00305EE0" w:rsidRDefault="00305E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143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3.5pt;margin-top:-26.1pt;width:233.8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" stroked="f">
                <v:textbox inset="5.85pt,.7pt,5.85pt,.7pt">
                  <w:txbxContent>
                    <w:tbl>
                      <w:tblPr>
                        <w:tblW w:w="43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567"/>
                        <w:gridCol w:w="680"/>
                        <w:gridCol w:w="567"/>
                        <w:gridCol w:w="567"/>
                        <w:gridCol w:w="680"/>
                        <w:gridCol w:w="567"/>
                      </w:tblGrid>
                      <w:tr w:rsidR="00305EE0" w:rsidRPr="00384B10" w14:paraId="2889625F" w14:textId="77777777" w:rsidTr="00805F3C">
                        <w:trPr>
                          <w:trHeight w:val="416"/>
                        </w:trPr>
                        <w:tc>
                          <w:tcPr>
                            <w:tcW w:w="680" w:type="dxa"/>
                            <w:vAlign w:val="center"/>
                          </w:tcPr>
                          <w:p w14:paraId="4042CAD1" w14:textId="77777777" w:rsidR="00305EE0" w:rsidRPr="00384B10" w:rsidRDefault="00305EE0" w:rsidP="00805F3C">
                            <w:pPr>
                              <w:spacing w:line="200" w:lineRule="exact"/>
                              <w:ind w:leftChars="-63" w:left="-141" w:rightChars="-34" w:right="-76"/>
                              <w:jc w:val="center"/>
                              <w:rPr>
                                <w:rFonts w:ascii="ＭＳ ゴシック" w:eastAsia="ＭＳ ゴシック" w:hAnsi="ＭＳ ゴシック"/>
                                <w:w w:val="66"/>
                                <w:sz w:val="20"/>
                                <w:szCs w:val="20"/>
                              </w:rPr>
                            </w:pPr>
                            <w:r w:rsidRPr="00384B10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0"/>
                                <w:szCs w:val="20"/>
                              </w:rPr>
                              <w:t>まちづくり</w:t>
                            </w:r>
                          </w:p>
                          <w:p w14:paraId="5D6B976E" w14:textId="77777777" w:rsidR="00305EE0" w:rsidRPr="00384B10" w:rsidRDefault="00305EE0" w:rsidP="00805F3C">
                            <w:pPr>
                              <w:spacing w:line="200" w:lineRule="exact"/>
                              <w:ind w:leftChars="-63" w:left="-141" w:rightChars="-34" w:right="-76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84B10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0"/>
                                <w:szCs w:val="20"/>
                              </w:rPr>
                              <w:t>推進課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39D3932" w14:textId="77777777" w:rsidR="00305EE0" w:rsidRPr="00384B10" w:rsidRDefault="00305EE0" w:rsidP="009B756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62088A95" w14:textId="5C16BF5B" w:rsidR="00305EE0" w:rsidRPr="00564D5F" w:rsidRDefault="006F74DF" w:rsidP="00564D5F">
                            <w:pPr>
                              <w:spacing w:line="200" w:lineRule="exact"/>
                              <w:ind w:leftChars="-48" w:left="-108" w:rightChars="-48" w:right="-108"/>
                              <w:jc w:val="center"/>
                              <w:rPr>
                                <w:rFonts w:ascii="ＭＳ ゴシック" w:eastAsia="ＭＳ ゴシック" w:hAnsi="ＭＳ ゴシック"/>
                                <w:w w:val="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広報</w:t>
                            </w:r>
                            <w:r w:rsidR="00564D5F" w:rsidRPr="00564D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・都市プロ</w:t>
                            </w:r>
                            <w:r w:rsidR="00305EE0" w:rsidRPr="00564D5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課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CB96E4F" w14:textId="77777777" w:rsidR="00305EE0" w:rsidRPr="00384B10" w:rsidRDefault="00305EE0" w:rsidP="009B756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0C9DA63" w14:textId="77777777" w:rsidR="00305EE0" w:rsidRPr="00384B10" w:rsidRDefault="00305EE0" w:rsidP="009B756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9B3179A" w14:textId="77777777" w:rsidR="007D1277" w:rsidRDefault="004661A5" w:rsidP="00805F3C">
                            <w:pPr>
                              <w:spacing w:line="200" w:lineRule="exact"/>
                              <w:ind w:leftChars="-62" w:left="-139" w:rightChars="-59" w:right="-132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危機</w:t>
                            </w:r>
                          </w:p>
                          <w:p w14:paraId="0ACBF464" w14:textId="14C4B803" w:rsidR="00305EE0" w:rsidRPr="00384B10" w:rsidRDefault="004661A5" w:rsidP="00805F3C">
                            <w:pPr>
                              <w:spacing w:line="200" w:lineRule="exact"/>
                              <w:ind w:leftChars="-62" w:left="-139" w:rightChars="-59" w:right="-132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管理</w:t>
                            </w:r>
                            <w:r w:rsidR="007D127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D6B4D82" w14:textId="77777777" w:rsidR="00305EE0" w:rsidRPr="00384B10" w:rsidRDefault="00305EE0" w:rsidP="009B756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398FB0CD" w14:textId="77777777" w:rsidR="00305EE0" w:rsidRDefault="00305EE0"/>
                  </w:txbxContent>
                </v:textbox>
              </v:shape>
            </w:pict>
          </mc:Fallback>
        </mc:AlternateContent>
      </w:r>
      <w:r w:rsidR="00481BB7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7D1277">
        <w:rPr>
          <w:rFonts w:ascii="ＭＳ ゴシック" w:eastAsia="ＭＳ ゴシック" w:hAnsi="ＭＳ ゴシック" w:hint="eastAsia"/>
          <w:sz w:val="36"/>
          <w:szCs w:val="36"/>
        </w:rPr>
        <w:t>7</w:t>
      </w:r>
      <w:r w:rsidR="00C26B9D">
        <w:rPr>
          <w:rFonts w:ascii="ＭＳ ゴシック" w:eastAsia="ＭＳ ゴシック" w:hAnsi="ＭＳ ゴシック" w:hint="eastAsia"/>
          <w:sz w:val="36"/>
          <w:szCs w:val="36"/>
        </w:rPr>
        <w:t>年度</w:t>
      </w:r>
      <w:r w:rsidR="00E25977" w:rsidRPr="006109F2">
        <w:rPr>
          <w:rFonts w:ascii="ＭＳ ゴシック" w:eastAsia="ＭＳ ゴシック" w:hAnsi="ＭＳ ゴシック" w:hint="eastAsia"/>
          <w:sz w:val="36"/>
          <w:szCs w:val="36"/>
        </w:rPr>
        <w:t>自治会実態調査票</w:t>
      </w:r>
    </w:p>
    <w:p w14:paraId="2433D1AD" w14:textId="77777777" w:rsidR="00E25977" w:rsidRPr="006109F2" w:rsidRDefault="009021D9" w:rsidP="00E25977">
      <w:pPr>
        <w:spacing w:line="30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　　</w:t>
      </w:r>
      <w:r w:rsidR="00D52ABE">
        <w:rPr>
          <w:rFonts w:ascii="ＭＳ ゴシック" w:eastAsia="ＭＳ ゴシック" w:hAnsi="ＭＳ ゴシック" w:hint="eastAsia"/>
        </w:rPr>
        <w:t xml:space="preserve">　　</w:t>
      </w:r>
      <w:r w:rsidR="00E25977" w:rsidRPr="006109F2">
        <w:rPr>
          <w:rFonts w:ascii="ＭＳ ゴシック" w:eastAsia="ＭＳ ゴシック" w:hAnsi="ＭＳ ゴシック" w:hint="eastAsia"/>
        </w:rPr>
        <w:t>年　　月　　日現在）</w:t>
      </w:r>
    </w:p>
    <w:tbl>
      <w:tblPr>
        <w:tblW w:w="145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52"/>
        <w:gridCol w:w="516"/>
        <w:gridCol w:w="423"/>
        <w:gridCol w:w="792"/>
        <w:gridCol w:w="343"/>
        <w:gridCol w:w="1272"/>
        <w:gridCol w:w="336"/>
        <w:gridCol w:w="314"/>
        <w:gridCol w:w="318"/>
        <w:gridCol w:w="271"/>
        <w:gridCol w:w="458"/>
        <w:gridCol w:w="191"/>
        <w:gridCol w:w="802"/>
        <w:gridCol w:w="146"/>
        <w:gridCol w:w="704"/>
        <w:gridCol w:w="325"/>
        <w:gridCol w:w="100"/>
        <w:gridCol w:w="1015"/>
        <w:gridCol w:w="400"/>
        <w:gridCol w:w="219"/>
        <w:gridCol w:w="2345"/>
        <w:gridCol w:w="274"/>
        <w:gridCol w:w="794"/>
        <w:gridCol w:w="198"/>
        <w:gridCol w:w="810"/>
      </w:tblGrid>
      <w:tr w:rsidR="0039514B" w:rsidRPr="006109F2" w14:paraId="1FADB89E" w14:textId="77777777" w:rsidTr="00A73DA3">
        <w:trPr>
          <w:trHeight w:val="297"/>
        </w:trPr>
        <w:tc>
          <w:tcPr>
            <w:tcW w:w="3268" w:type="dxa"/>
            <w:gridSpan w:val="6"/>
            <w:shd w:val="clear" w:color="auto" w:fill="F7CAAC" w:themeFill="accent2" w:themeFillTint="66"/>
            <w:vAlign w:val="center"/>
          </w:tcPr>
          <w:p w14:paraId="72FFA958" w14:textId="77777777" w:rsidR="00E25977" w:rsidRPr="006109F2" w:rsidRDefault="00C26B9D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1 </w:t>
            </w:r>
            <w:r w:rsidR="00E25977" w:rsidRPr="006109F2">
              <w:rPr>
                <w:rFonts w:ascii="ＭＳ ゴシック" w:eastAsia="ＭＳ ゴシック" w:hAnsi="ＭＳ ゴシック" w:hint="eastAsia"/>
              </w:rPr>
              <w:t>自治会の名称</w:t>
            </w:r>
          </w:p>
        </w:tc>
        <w:tc>
          <w:tcPr>
            <w:tcW w:w="2511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5108A75" w14:textId="77777777" w:rsidR="00E25977" w:rsidRPr="006109F2" w:rsidRDefault="00C26B9D" w:rsidP="0074590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2 </w:t>
            </w:r>
            <w:r w:rsidR="00E25977" w:rsidRPr="006109F2">
              <w:rPr>
                <w:rFonts w:ascii="ＭＳ ゴシック" w:eastAsia="ＭＳ ゴシック" w:hAnsi="ＭＳ ゴシック" w:hint="eastAsia"/>
              </w:rPr>
              <w:t>所</w:t>
            </w:r>
            <w:r w:rsidR="00B718F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25977" w:rsidRPr="006109F2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1597" w:type="dxa"/>
            <w:gridSpan w:val="4"/>
            <w:shd w:val="clear" w:color="auto" w:fill="F7CAAC" w:themeFill="accent2" w:themeFillTint="66"/>
            <w:vAlign w:val="center"/>
          </w:tcPr>
          <w:p w14:paraId="769C7D26" w14:textId="77777777" w:rsidR="00E25977" w:rsidRPr="006109F2" w:rsidRDefault="00C26B9D" w:rsidP="00C26B9D">
            <w:pPr>
              <w:spacing w:line="280" w:lineRule="exact"/>
              <w:ind w:leftChars="-44" w:left="-99" w:rightChars="-44" w:right="-99" w:firstLineChars="50" w:firstLine="11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E25977" w:rsidRPr="006109F2">
              <w:rPr>
                <w:rFonts w:ascii="ＭＳ ゴシック" w:eastAsia="ＭＳ ゴシック" w:hAnsi="ＭＳ ゴシック" w:hint="eastAsia"/>
              </w:rPr>
              <w:t>規約の有無</w:t>
            </w:r>
          </w:p>
        </w:tc>
        <w:tc>
          <w:tcPr>
            <w:tcW w:w="7184" w:type="dxa"/>
            <w:gridSpan w:val="11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C7A020E" w14:textId="77777777" w:rsidR="00E25977" w:rsidRPr="006109F2" w:rsidRDefault="00C26B9D" w:rsidP="0074590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4 </w:t>
            </w:r>
            <w:r w:rsidR="00E25977" w:rsidRPr="006109F2">
              <w:rPr>
                <w:rFonts w:ascii="ＭＳ ゴシック" w:eastAsia="ＭＳ ゴシック" w:hAnsi="ＭＳ ゴシック" w:hint="eastAsia"/>
              </w:rPr>
              <w:t>自治会の区域</w:t>
            </w:r>
          </w:p>
        </w:tc>
      </w:tr>
      <w:tr w:rsidR="00565A3A" w:rsidRPr="006109F2" w14:paraId="2FAEA002" w14:textId="77777777" w:rsidTr="00A73DA3">
        <w:trPr>
          <w:trHeight w:val="543"/>
        </w:trPr>
        <w:tc>
          <w:tcPr>
            <w:tcW w:w="3268" w:type="dxa"/>
            <w:gridSpan w:val="6"/>
            <w:vAlign w:val="center"/>
          </w:tcPr>
          <w:p w14:paraId="66903DAB" w14:textId="77777777" w:rsidR="008406EE" w:rsidRPr="006109F2" w:rsidRDefault="008406EE" w:rsidP="00C1264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自治会</w:t>
            </w:r>
          </w:p>
        </w:tc>
        <w:tc>
          <w:tcPr>
            <w:tcW w:w="1608" w:type="dxa"/>
            <w:gridSpan w:val="2"/>
            <w:tcBorders>
              <w:right w:val="nil"/>
            </w:tcBorders>
            <w:vAlign w:val="center"/>
          </w:tcPr>
          <w:p w14:paraId="469AB2C5" w14:textId="77777777" w:rsidR="008406EE" w:rsidRPr="006109F2" w:rsidRDefault="008406EE" w:rsidP="00C126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3" w:type="dxa"/>
            <w:gridSpan w:val="3"/>
            <w:tcBorders>
              <w:left w:val="nil"/>
            </w:tcBorders>
            <w:vAlign w:val="center"/>
          </w:tcPr>
          <w:p w14:paraId="37C90DC1" w14:textId="77777777" w:rsidR="008406EE" w:rsidRPr="006109F2" w:rsidRDefault="008406EE" w:rsidP="00C126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連　合</w:t>
            </w:r>
          </w:p>
          <w:p w14:paraId="372164F4" w14:textId="77777777" w:rsidR="008406EE" w:rsidRPr="006109F2" w:rsidRDefault="008406EE" w:rsidP="00C126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自治会</w:t>
            </w:r>
          </w:p>
        </w:tc>
        <w:tc>
          <w:tcPr>
            <w:tcW w:w="1597" w:type="dxa"/>
            <w:gridSpan w:val="4"/>
            <w:vAlign w:val="center"/>
          </w:tcPr>
          <w:p w14:paraId="172AB531" w14:textId="77777777" w:rsidR="008406EE" w:rsidRPr="006109F2" w:rsidRDefault="006F74DF" w:rsidP="00C126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915894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0F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7EFC" w:rsidRPr="006109F2">
              <w:rPr>
                <w:rFonts w:ascii="ＭＳ ゴシック" w:eastAsia="ＭＳ ゴシック" w:hAnsi="ＭＳ ゴシック" w:hint="eastAsia"/>
              </w:rPr>
              <w:t xml:space="preserve">有 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20312266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41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06EE" w:rsidRPr="006109F2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7184" w:type="dxa"/>
            <w:gridSpan w:val="11"/>
            <w:tcBorders>
              <w:right w:val="single" w:sz="4" w:space="0" w:color="auto"/>
            </w:tcBorders>
            <w:vAlign w:val="center"/>
          </w:tcPr>
          <w:p w14:paraId="5C75D664" w14:textId="77777777" w:rsidR="008406EE" w:rsidRPr="006109F2" w:rsidRDefault="008406EE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02E41" w:rsidRPr="006109F2" w14:paraId="06220009" w14:textId="77777777" w:rsidTr="00A73DA3">
        <w:trPr>
          <w:trHeight w:val="309"/>
        </w:trPr>
        <w:tc>
          <w:tcPr>
            <w:tcW w:w="3268" w:type="dxa"/>
            <w:gridSpan w:val="6"/>
            <w:shd w:val="clear" w:color="auto" w:fill="F7CAAC" w:themeFill="accent2" w:themeFillTint="66"/>
            <w:vAlign w:val="center"/>
          </w:tcPr>
          <w:p w14:paraId="593D32DC" w14:textId="77777777" w:rsidR="00202E41" w:rsidRPr="006109F2" w:rsidRDefault="00202E41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 自治会</w:t>
            </w:r>
            <w:r w:rsidRPr="006109F2">
              <w:rPr>
                <w:rFonts w:ascii="ＭＳ ゴシック" w:eastAsia="ＭＳ ゴシック" w:hAnsi="ＭＳ ゴシック" w:hint="eastAsia"/>
              </w:rPr>
              <w:t>費</w:t>
            </w:r>
          </w:p>
        </w:tc>
        <w:tc>
          <w:tcPr>
            <w:tcW w:w="2511" w:type="dxa"/>
            <w:gridSpan w:val="5"/>
            <w:shd w:val="clear" w:color="auto" w:fill="F7CAAC" w:themeFill="accent2" w:themeFillTint="66"/>
            <w:vAlign w:val="center"/>
          </w:tcPr>
          <w:p w14:paraId="1BD4FC5D" w14:textId="77777777" w:rsidR="00202E41" w:rsidRPr="006109F2" w:rsidRDefault="00202E41" w:rsidP="00606661">
            <w:pPr>
              <w:spacing w:line="280" w:lineRule="exact"/>
              <w:ind w:right="89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 班数</w:t>
            </w:r>
          </w:p>
        </w:tc>
        <w:tc>
          <w:tcPr>
            <w:tcW w:w="2726" w:type="dxa"/>
            <w:gridSpan w:val="7"/>
            <w:shd w:val="clear" w:color="auto" w:fill="F7CAAC" w:themeFill="accent2" w:themeFillTint="66"/>
            <w:vAlign w:val="center"/>
          </w:tcPr>
          <w:p w14:paraId="54E2387A" w14:textId="77777777" w:rsidR="00202E41" w:rsidRPr="006109F2" w:rsidRDefault="00202E41" w:rsidP="00606661">
            <w:pPr>
              <w:spacing w:line="280" w:lineRule="exact"/>
              <w:ind w:right="89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 世帯数</w:t>
            </w:r>
          </w:p>
        </w:tc>
        <w:tc>
          <w:tcPr>
            <w:tcW w:w="6055" w:type="dxa"/>
            <w:gridSpan w:val="8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9D7F1C" w14:textId="77777777" w:rsidR="00202E41" w:rsidRPr="006109F2" w:rsidRDefault="00202E41" w:rsidP="00202E41">
            <w:pPr>
              <w:spacing w:line="280" w:lineRule="exact"/>
              <w:ind w:left="4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 人口</w:t>
            </w:r>
          </w:p>
        </w:tc>
      </w:tr>
      <w:tr w:rsidR="00202E41" w:rsidRPr="006109F2" w14:paraId="0A1EB065" w14:textId="77777777" w:rsidTr="00A73DA3">
        <w:trPr>
          <w:trHeight w:val="581"/>
        </w:trPr>
        <w:tc>
          <w:tcPr>
            <w:tcW w:w="3268" w:type="dxa"/>
            <w:gridSpan w:val="6"/>
            <w:tcBorders>
              <w:bottom w:val="single" w:sz="4" w:space="0" w:color="auto"/>
            </w:tcBorders>
            <w:vAlign w:val="center"/>
          </w:tcPr>
          <w:p w14:paraId="616808D9" w14:textId="77777777" w:rsidR="00202E41" w:rsidRPr="006109F2" w:rsidRDefault="00202E41" w:rsidP="00202E4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一世帯あたり月額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6109F2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511" w:type="dxa"/>
            <w:gridSpan w:val="5"/>
            <w:tcBorders>
              <w:bottom w:val="single" w:sz="4" w:space="0" w:color="auto"/>
            </w:tcBorders>
            <w:vAlign w:val="center"/>
          </w:tcPr>
          <w:p w14:paraId="6F2853C8" w14:textId="77777777" w:rsidR="00202E41" w:rsidRPr="006109F2" w:rsidRDefault="00202E41" w:rsidP="001136F0">
            <w:pPr>
              <w:spacing w:line="280" w:lineRule="exact"/>
              <w:ind w:left="43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班</w:t>
            </w:r>
          </w:p>
        </w:tc>
        <w:tc>
          <w:tcPr>
            <w:tcW w:w="2726" w:type="dxa"/>
            <w:gridSpan w:val="7"/>
            <w:tcBorders>
              <w:bottom w:val="single" w:sz="4" w:space="0" w:color="auto"/>
            </w:tcBorders>
            <w:vAlign w:val="center"/>
          </w:tcPr>
          <w:p w14:paraId="79230F85" w14:textId="77777777" w:rsidR="00202E41" w:rsidRPr="00606661" w:rsidRDefault="00202E41" w:rsidP="00CE1A98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世帯</w:t>
            </w:r>
          </w:p>
        </w:tc>
        <w:tc>
          <w:tcPr>
            <w:tcW w:w="605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1768DC" w14:textId="77777777" w:rsidR="00202E41" w:rsidRPr="006109F2" w:rsidRDefault="00202E41" w:rsidP="008E4B82">
            <w:pPr>
              <w:spacing w:line="280" w:lineRule="exact"/>
              <w:ind w:firstLineChars="300" w:firstLine="67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人</w:t>
            </w:r>
          </w:p>
        </w:tc>
      </w:tr>
      <w:tr w:rsidR="00202E41" w:rsidRPr="006109F2" w14:paraId="7DEE28F5" w14:textId="77777777" w:rsidTr="00A73DA3">
        <w:trPr>
          <w:trHeight w:val="291"/>
        </w:trPr>
        <w:tc>
          <w:tcPr>
            <w:tcW w:w="14560" w:type="dxa"/>
            <w:gridSpan w:val="26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661B874" w14:textId="77777777" w:rsidR="00202E41" w:rsidRPr="006109F2" w:rsidRDefault="00202E41" w:rsidP="00202E4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 自治会長</w:t>
            </w:r>
          </w:p>
        </w:tc>
      </w:tr>
      <w:tr w:rsidR="00C32015" w:rsidRPr="006109F2" w14:paraId="10D0DCF1" w14:textId="77777777" w:rsidTr="007D1277">
        <w:trPr>
          <w:trHeight w:val="486"/>
        </w:trPr>
        <w:tc>
          <w:tcPr>
            <w:tcW w:w="1142" w:type="dxa"/>
            <w:vAlign w:val="center"/>
          </w:tcPr>
          <w:p w14:paraId="34A631A5" w14:textId="77777777" w:rsidR="00C32015" w:rsidRPr="006109F2" w:rsidRDefault="00C32015" w:rsidP="00C126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048" w:type="dxa"/>
            <w:gridSpan w:val="8"/>
            <w:vAlign w:val="center"/>
          </w:tcPr>
          <w:p w14:paraId="66CB5D7B" w14:textId="77777777" w:rsidR="00C32015" w:rsidRPr="006109F2" w:rsidRDefault="00C32015" w:rsidP="00C12647">
            <w:pPr>
              <w:spacing w:line="280" w:lineRule="exact"/>
              <w:ind w:rightChars="141" w:right="316"/>
              <w:jc w:val="right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 xml:space="preserve">町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109F2">
              <w:rPr>
                <w:rFonts w:ascii="ＭＳ ゴシック" w:eastAsia="ＭＳ ゴシック" w:hAnsi="ＭＳ ゴシック" w:hint="eastAsia"/>
              </w:rPr>
              <w:t>丁目　　　番地</w:t>
            </w:r>
          </w:p>
        </w:tc>
        <w:tc>
          <w:tcPr>
            <w:tcW w:w="1238" w:type="dxa"/>
            <w:gridSpan w:val="4"/>
            <w:vAlign w:val="center"/>
          </w:tcPr>
          <w:p w14:paraId="770658F7" w14:textId="77777777" w:rsidR="00C32015" w:rsidRDefault="00C32015" w:rsidP="00C126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職業・</w:t>
            </w:r>
          </w:p>
          <w:p w14:paraId="7AF89BF7" w14:textId="74FF08ED" w:rsidR="00C32015" w:rsidRPr="006109F2" w:rsidRDefault="00C32015" w:rsidP="00C126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3092" w:type="dxa"/>
            <w:gridSpan w:val="6"/>
            <w:vAlign w:val="center"/>
          </w:tcPr>
          <w:p w14:paraId="7483CD37" w14:textId="77777777" w:rsidR="00C32015" w:rsidRPr="006109F2" w:rsidRDefault="00C32015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vMerge w:val="restart"/>
            <w:vAlign w:val="center"/>
          </w:tcPr>
          <w:p w14:paraId="6385F53B" w14:textId="1B86296E" w:rsidR="00C32015" w:rsidRPr="006109F2" w:rsidRDefault="00C32015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4640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74A8F521" w14:textId="70CB7B86" w:rsidR="00C32015" w:rsidRPr="00057BD5" w:rsidRDefault="00C32015" w:rsidP="00564D5F">
            <w:pPr>
              <w:wordWrap w:val="0"/>
              <w:spacing w:line="280" w:lineRule="exact"/>
              <w:ind w:leftChars="26" w:left="58" w:firstLineChars="100" w:firstLine="224"/>
              <w:rPr>
                <w:rFonts w:ascii="ＭＳ ゴシック" w:eastAsia="ＭＳ ゴシック" w:hAnsi="ＭＳ ゴシック"/>
                <w:szCs w:val="24"/>
              </w:rPr>
            </w:pPr>
            <w:r w:rsidRPr="00057BD5">
              <w:rPr>
                <w:rFonts w:ascii="ＭＳ ゴシック" w:eastAsia="ＭＳ ゴシック" w:hAnsi="ＭＳ ゴシック" w:hint="eastAsia"/>
                <w:szCs w:val="24"/>
              </w:rPr>
              <w:t>※連絡を希望する方の電話番号に☑</w:t>
            </w:r>
          </w:p>
        </w:tc>
      </w:tr>
      <w:tr w:rsidR="00C32015" w:rsidRPr="006109F2" w14:paraId="43472F45" w14:textId="77777777" w:rsidTr="00C32015">
        <w:trPr>
          <w:trHeight w:val="318"/>
        </w:trPr>
        <w:tc>
          <w:tcPr>
            <w:tcW w:w="1142" w:type="dxa"/>
            <w:tcBorders>
              <w:bottom w:val="dashed" w:sz="4" w:space="0" w:color="auto"/>
            </w:tcBorders>
            <w:vAlign w:val="center"/>
          </w:tcPr>
          <w:p w14:paraId="37B8C26C" w14:textId="77777777" w:rsidR="00C32015" w:rsidRPr="006109F2" w:rsidRDefault="00C32015" w:rsidP="00C126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048" w:type="dxa"/>
            <w:gridSpan w:val="8"/>
            <w:tcBorders>
              <w:bottom w:val="dashed" w:sz="4" w:space="0" w:color="auto"/>
            </w:tcBorders>
          </w:tcPr>
          <w:p w14:paraId="46077DE7" w14:textId="77777777" w:rsidR="00C32015" w:rsidRPr="006109F2" w:rsidRDefault="00C32015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8" w:type="dxa"/>
            <w:gridSpan w:val="4"/>
            <w:vMerge w:val="restart"/>
            <w:vAlign w:val="center"/>
          </w:tcPr>
          <w:p w14:paraId="0B4A71DB" w14:textId="3C17F6DC" w:rsidR="00C32015" w:rsidRPr="006109F2" w:rsidRDefault="00C32015" w:rsidP="00C126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092" w:type="dxa"/>
            <w:gridSpan w:val="6"/>
            <w:vMerge w:val="restart"/>
            <w:vAlign w:val="center"/>
          </w:tcPr>
          <w:p w14:paraId="2C519765" w14:textId="476E76A5" w:rsidR="00C32015" w:rsidRDefault="006F74DF" w:rsidP="00BE5B43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3882210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20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2015">
              <w:rPr>
                <w:rFonts w:ascii="ＭＳ ゴシック" w:eastAsia="ＭＳ ゴシック" w:hAnsi="ＭＳ ゴシック" w:hint="eastAsia"/>
              </w:rPr>
              <w:t>大</w:t>
            </w:r>
          </w:p>
          <w:p w14:paraId="5129CBFE" w14:textId="2CA3D842" w:rsidR="00C32015" w:rsidRDefault="006F74DF" w:rsidP="00BE5B43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327984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3F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2015">
              <w:rPr>
                <w:rFonts w:ascii="ＭＳ ゴシック" w:eastAsia="ＭＳ ゴシック" w:hAnsi="ＭＳ ゴシック" w:hint="eastAsia"/>
              </w:rPr>
              <w:t>昭 　　年　　月　　日</w:t>
            </w:r>
          </w:p>
          <w:p w14:paraId="77DF74A0" w14:textId="4B83A1FE" w:rsidR="00C32015" w:rsidRDefault="006F74DF" w:rsidP="00BE5B43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345842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20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2015">
              <w:rPr>
                <w:rFonts w:ascii="ＭＳ ゴシック" w:eastAsia="ＭＳ ゴシック" w:hAnsi="ＭＳ ゴシック" w:hint="eastAsia"/>
              </w:rPr>
              <w:t>平</w:t>
            </w:r>
          </w:p>
        </w:tc>
        <w:tc>
          <w:tcPr>
            <w:tcW w:w="400" w:type="dxa"/>
            <w:vMerge/>
            <w:vAlign w:val="center"/>
          </w:tcPr>
          <w:p w14:paraId="6E4EF830" w14:textId="77777777" w:rsidR="00C32015" w:rsidRPr="006109F2" w:rsidRDefault="00C32015" w:rsidP="001A4171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2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017B0F20" w14:textId="77777777" w:rsidR="00C32015" w:rsidRPr="00565A3A" w:rsidRDefault="00C32015" w:rsidP="00C32015">
            <w:pPr>
              <w:spacing w:line="280" w:lineRule="exac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自宅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</w:t>
            </w:r>
          </w:p>
          <w:p w14:paraId="68FFF0FA" w14:textId="77777777" w:rsidR="00C32015" w:rsidRDefault="00C32015" w:rsidP="00C3201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2F07EB7" w14:textId="3DCC830F" w:rsidR="00C32015" w:rsidRPr="006109F2" w:rsidRDefault="00C32015" w:rsidP="00C3201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携帯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</w:t>
            </w: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FFAF1D" w14:textId="6A74B236" w:rsidR="00C32015" w:rsidRPr="00C32015" w:rsidRDefault="006F74DF" w:rsidP="00C32015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775746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2015" w:rsidRPr="00C3201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4EB25E1" w14:textId="77777777" w:rsidR="00C32015" w:rsidRPr="00C32015" w:rsidRDefault="00C32015" w:rsidP="00C32015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D557A72" w14:textId="2CC47C58" w:rsidR="00C32015" w:rsidRPr="006109F2" w:rsidRDefault="006F74DF" w:rsidP="00C3201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2016496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2015" w:rsidRPr="00C3201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32015" w:rsidRPr="006109F2" w14:paraId="7ED50A1D" w14:textId="77777777" w:rsidTr="00C32015">
        <w:trPr>
          <w:trHeight w:val="794"/>
        </w:trPr>
        <w:tc>
          <w:tcPr>
            <w:tcW w:w="1142" w:type="dxa"/>
            <w:tcBorders>
              <w:top w:val="dashed" w:sz="4" w:space="0" w:color="auto"/>
            </w:tcBorders>
            <w:vAlign w:val="center"/>
          </w:tcPr>
          <w:p w14:paraId="1CED4B53" w14:textId="77777777" w:rsidR="00C32015" w:rsidRPr="006109F2" w:rsidRDefault="00C32015" w:rsidP="00C126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398" w:type="dxa"/>
            <w:gridSpan w:val="6"/>
            <w:tcBorders>
              <w:top w:val="dashed" w:sz="4" w:space="0" w:color="auto"/>
              <w:right w:val="nil"/>
            </w:tcBorders>
            <w:vAlign w:val="center"/>
          </w:tcPr>
          <w:p w14:paraId="566F8026" w14:textId="77777777" w:rsidR="00C32015" w:rsidRPr="006109F2" w:rsidRDefault="00C32015" w:rsidP="001136F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14:paraId="0E941936" w14:textId="77777777" w:rsidR="00C32015" w:rsidRDefault="006F74DF" w:rsidP="001A4171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860936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20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2015" w:rsidRPr="006109F2">
              <w:rPr>
                <w:rFonts w:ascii="ＭＳ ゴシック" w:eastAsia="ＭＳ ゴシック" w:hAnsi="ＭＳ ゴシック" w:hint="eastAsia"/>
              </w:rPr>
              <w:t>男</w:t>
            </w:r>
          </w:p>
          <w:p w14:paraId="6297D334" w14:textId="77777777" w:rsidR="00C32015" w:rsidRPr="001A4171" w:rsidRDefault="00C32015" w:rsidP="001A4171">
            <w:pPr>
              <w:spacing w:line="1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58E60A2" w14:textId="77777777" w:rsidR="00C32015" w:rsidRPr="006109F2" w:rsidRDefault="006F74DF" w:rsidP="001A4171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0966698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320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2015" w:rsidRPr="006109F2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238" w:type="dxa"/>
            <w:gridSpan w:val="4"/>
            <w:vMerge/>
          </w:tcPr>
          <w:p w14:paraId="0D32F28E" w14:textId="77777777" w:rsidR="00C32015" w:rsidRPr="006109F2" w:rsidRDefault="00C32015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2" w:type="dxa"/>
            <w:gridSpan w:val="6"/>
            <w:vMerge/>
          </w:tcPr>
          <w:p w14:paraId="43035FE5" w14:textId="77777777" w:rsidR="00C32015" w:rsidRPr="006109F2" w:rsidRDefault="00C32015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" w:type="dxa"/>
            <w:vMerge/>
          </w:tcPr>
          <w:p w14:paraId="55A20E91" w14:textId="77777777" w:rsidR="00C32015" w:rsidRPr="006109F2" w:rsidRDefault="00C32015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2" w:type="dxa"/>
            <w:gridSpan w:val="4"/>
            <w:vMerge/>
            <w:tcBorders>
              <w:right w:val="nil"/>
            </w:tcBorders>
          </w:tcPr>
          <w:p w14:paraId="226E566B" w14:textId="2B9D0070" w:rsidR="00C32015" w:rsidRPr="006109F2" w:rsidRDefault="00C32015" w:rsidP="00C3201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E6C6113" w14:textId="53774A68" w:rsidR="00C32015" w:rsidRPr="006109F2" w:rsidRDefault="00C32015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25977" w:rsidRPr="006109F2" w14:paraId="5597A8B7" w14:textId="77777777" w:rsidTr="00A73DA3">
        <w:trPr>
          <w:trHeight w:val="280"/>
        </w:trPr>
        <w:tc>
          <w:tcPr>
            <w:tcW w:w="14560" w:type="dxa"/>
            <w:gridSpan w:val="26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4DF1F02C" w14:textId="77777777" w:rsidR="00E25977" w:rsidRPr="006109F2" w:rsidRDefault="00B718FC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8406EE" w:rsidRPr="006109F2">
              <w:rPr>
                <w:rFonts w:ascii="ＭＳ ゴシック" w:eastAsia="ＭＳ ゴシック" w:hAnsi="ＭＳ ゴシック" w:hint="eastAsia"/>
              </w:rPr>
              <w:t>自治会役員氏名</w:t>
            </w:r>
            <w:r w:rsidR="001E7137">
              <w:rPr>
                <w:rFonts w:ascii="ＭＳ ゴシック" w:eastAsia="ＭＳ ゴシック" w:hAnsi="ＭＳ ゴシック" w:hint="eastAsia"/>
              </w:rPr>
              <w:t>[</w:t>
            </w:r>
            <w:r w:rsidR="00B07507">
              <w:rPr>
                <w:rFonts w:ascii="ＭＳ ゴシック" w:eastAsia="ＭＳ ゴシック" w:hAnsi="ＭＳ ゴシック" w:hint="eastAsia"/>
              </w:rPr>
              <w:t>裏面にも記入</w:t>
            </w:r>
            <w:r w:rsidR="001E7137">
              <w:rPr>
                <w:rFonts w:ascii="ＭＳ ゴシック" w:eastAsia="ＭＳ ゴシック" w:hAnsi="ＭＳ ゴシック" w:hint="eastAsia"/>
              </w:rPr>
              <w:t>]</w:t>
            </w:r>
            <w:r w:rsidR="008F2BD3">
              <w:rPr>
                <w:rFonts w:ascii="ＭＳ ゴシック" w:eastAsia="ＭＳ ゴシック" w:hAnsi="ＭＳ ゴシック" w:hint="eastAsia"/>
              </w:rPr>
              <w:t>（※代表的な役職名を掲載しています</w:t>
            </w:r>
            <w:r w:rsidR="00B07507">
              <w:rPr>
                <w:rFonts w:ascii="ＭＳ ゴシック" w:eastAsia="ＭＳ ゴシック" w:hAnsi="ＭＳ ゴシック" w:hint="eastAsia"/>
              </w:rPr>
              <w:t>が、該当の無い場合は空白で結構です。）</w:t>
            </w:r>
          </w:p>
        </w:tc>
      </w:tr>
      <w:tr w:rsidR="00202E41" w:rsidRPr="006109F2" w14:paraId="382CF3D0" w14:textId="77777777" w:rsidTr="00A73DA3">
        <w:trPr>
          <w:trHeight w:val="317"/>
        </w:trPr>
        <w:tc>
          <w:tcPr>
            <w:tcW w:w="1194" w:type="dxa"/>
            <w:gridSpan w:val="2"/>
            <w:tcBorders>
              <w:right w:val="single" w:sz="4" w:space="0" w:color="auto"/>
            </w:tcBorders>
            <w:vAlign w:val="center"/>
          </w:tcPr>
          <w:p w14:paraId="3630616D" w14:textId="77777777" w:rsidR="008406EE" w:rsidRPr="006109F2" w:rsidRDefault="008406EE" w:rsidP="00C126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1731" w:type="dxa"/>
            <w:gridSpan w:val="3"/>
            <w:tcBorders>
              <w:left w:val="single" w:sz="4" w:space="0" w:color="auto"/>
            </w:tcBorders>
            <w:vAlign w:val="center"/>
          </w:tcPr>
          <w:p w14:paraId="7916707B" w14:textId="77777777" w:rsidR="008406EE" w:rsidRPr="006109F2" w:rsidRDefault="003944D3" w:rsidP="00C126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氏</w:t>
            </w:r>
            <w:r w:rsidR="008406EE" w:rsidRPr="006109F2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  <w:tc>
          <w:tcPr>
            <w:tcW w:w="2583" w:type="dxa"/>
            <w:gridSpan w:val="5"/>
            <w:tcBorders>
              <w:left w:val="single" w:sz="4" w:space="0" w:color="auto"/>
            </w:tcBorders>
            <w:vAlign w:val="center"/>
          </w:tcPr>
          <w:p w14:paraId="6CE60F60" w14:textId="77777777" w:rsidR="008406EE" w:rsidRPr="006109F2" w:rsidRDefault="008406EE" w:rsidP="00C126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172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E8B6E8" w14:textId="77777777" w:rsidR="008406EE" w:rsidRPr="006109F2" w:rsidRDefault="003944D3" w:rsidP="00C126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 xml:space="preserve">電　</w:t>
            </w:r>
            <w:r w:rsidR="008406EE" w:rsidRPr="006109F2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1175" w:type="dxa"/>
            <w:gridSpan w:val="3"/>
            <w:tcBorders>
              <w:left w:val="double" w:sz="4" w:space="0" w:color="auto"/>
            </w:tcBorders>
            <w:vAlign w:val="center"/>
          </w:tcPr>
          <w:p w14:paraId="0ABDC4D1" w14:textId="77777777" w:rsidR="008406EE" w:rsidRPr="006109F2" w:rsidRDefault="008406EE" w:rsidP="00C126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1734" w:type="dxa"/>
            <w:gridSpan w:val="4"/>
            <w:tcBorders>
              <w:left w:val="single" w:sz="4" w:space="0" w:color="auto"/>
            </w:tcBorders>
            <w:vAlign w:val="center"/>
          </w:tcPr>
          <w:p w14:paraId="2D3433EF" w14:textId="77777777" w:rsidR="008406EE" w:rsidRPr="006109F2" w:rsidRDefault="003944D3" w:rsidP="00C126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氏</w:t>
            </w:r>
            <w:r w:rsidR="008406EE" w:rsidRPr="006109F2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  <w:tc>
          <w:tcPr>
            <w:tcW w:w="2345" w:type="dxa"/>
            <w:tcBorders>
              <w:left w:val="single" w:sz="4" w:space="0" w:color="auto"/>
            </w:tcBorders>
            <w:vAlign w:val="center"/>
          </w:tcPr>
          <w:p w14:paraId="46B91F88" w14:textId="77777777" w:rsidR="008406EE" w:rsidRPr="006109F2" w:rsidRDefault="008406EE" w:rsidP="00C126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20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B77BA" w14:textId="77777777" w:rsidR="008406EE" w:rsidRPr="006109F2" w:rsidRDefault="003944D3" w:rsidP="00C126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電</w:t>
            </w:r>
            <w:r w:rsidR="008406EE" w:rsidRPr="006109F2">
              <w:rPr>
                <w:rFonts w:ascii="ＭＳ ゴシック" w:eastAsia="ＭＳ ゴシック" w:hAnsi="ＭＳ ゴシック" w:hint="eastAsia"/>
              </w:rPr>
              <w:t xml:space="preserve">　話</w:t>
            </w:r>
          </w:p>
        </w:tc>
      </w:tr>
      <w:tr w:rsidR="00202E41" w:rsidRPr="006109F2" w14:paraId="709F0673" w14:textId="77777777" w:rsidTr="00A73DA3">
        <w:trPr>
          <w:trHeight w:val="510"/>
        </w:trPr>
        <w:tc>
          <w:tcPr>
            <w:tcW w:w="1194" w:type="dxa"/>
            <w:gridSpan w:val="2"/>
            <w:tcBorders>
              <w:right w:val="single" w:sz="4" w:space="0" w:color="auto"/>
            </w:tcBorders>
            <w:vAlign w:val="center"/>
          </w:tcPr>
          <w:p w14:paraId="2F9232DA" w14:textId="77777777" w:rsidR="00C806DB" w:rsidRPr="006109F2" w:rsidRDefault="00C806DB" w:rsidP="00C126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副会長</w:t>
            </w:r>
          </w:p>
        </w:tc>
        <w:tc>
          <w:tcPr>
            <w:tcW w:w="1731" w:type="dxa"/>
            <w:gridSpan w:val="3"/>
            <w:tcBorders>
              <w:left w:val="single" w:sz="4" w:space="0" w:color="auto"/>
            </w:tcBorders>
            <w:vAlign w:val="center"/>
          </w:tcPr>
          <w:p w14:paraId="16B5A931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3" w:type="dxa"/>
            <w:gridSpan w:val="5"/>
            <w:tcBorders>
              <w:left w:val="single" w:sz="4" w:space="0" w:color="auto"/>
            </w:tcBorders>
            <w:vAlign w:val="center"/>
          </w:tcPr>
          <w:p w14:paraId="52288807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F75C77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5" w:type="dxa"/>
            <w:gridSpan w:val="3"/>
            <w:tcBorders>
              <w:left w:val="double" w:sz="4" w:space="0" w:color="auto"/>
            </w:tcBorders>
            <w:vAlign w:val="center"/>
          </w:tcPr>
          <w:p w14:paraId="67A33EF5" w14:textId="77777777" w:rsidR="00C806DB" w:rsidRPr="006109F2" w:rsidRDefault="00C806DB" w:rsidP="00805F3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庶務部長</w:t>
            </w:r>
          </w:p>
          <w:p w14:paraId="7CB33569" w14:textId="77777777" w:rsidR="00C806DB" w:rsidRPr="006109F2" w:rsidRDefault="00C806DB" w:rsidP="00805F3C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（書記）</w:t>
            </w:r>
          </w:p>
        </w:tc>
        <w:tc>
          <w:tcPr>
            <w:tcW w:w="1734" w:type="dxa"/>
            <w:gridSpan w:val="4"/>
            <w:tcBorders>
              <w:left w:val="single" w:sz="4" w:space="0" w:color="auto"/>
            </w:tcBorders>
            <w:vAlign w:val="center"/>
          </w:tcPr>
          <w:p w14:paraId="0214F961" w14:textId="77777777" w:rsidR="00C806DB" w:rsidRPr="006109F2" w:rsidRDefault="00C806DB" w:rsidP="00C806D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5" w:type="dxa"/>
            <w:tcBorders>
              <w:left w:val="single" w:sz="4" w:space="0" w:color="auto"/>
            </w:tcBorders>
            <w:vAlign w:val="center"/>
          </w:tcPr>
          <w:p w14:paraId="79AFB801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3004A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02E41" w:rsidRPr="006109F2" w14:paraId="2B9EC2C5" w14:textId="77777777" w:rsidTr="00A73DA3">
        <w:trPr>
          <w:trHeight w:val="510"/>
        </w:trPr>
        <w:tc>
          <w:tcPr>
            <w:tcW w:w="1194" w:type="dxa"/>
            <w:gridSpan w:val="2"/>
            <w:tcBorders>
              <w:right w:val="single" w:sz="4" w:space="0" w:color="auto"/>
            </w:tcBorders>
            <w:vAlign w:val="center"/>
          </w:tcPr>
          <w:p w14:paraId="1FC75560" w14:textId="77777777" w:rsidR="00C806DB" w:rsidRPr="006109F2" w:rsidRDefault="00C806DB" w:rsidP="00C126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1731" w:type="dxa"/>
            <w:gridSpan w:val="3"/>
            <w:tcBorders>
              <w:left w:val="single" w:sz="4" w:space="0" w:color="auto"/>
            </w:tcBorders>
            <w:vAlign w:val="center"/>
          </w:tcPr>
          <w:p w14:paraId="3D23176C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3" w:type="dxa"/>
            <w:gridSpan w:val="5"/>
            <w:tcBorders>
              <w:left w:val="single" w:sz="4" w:space="0" w:color="auto"/>
            </w:tcBorders>
            <w:vAlign w:val="center"/>
          </w:tcPr>
          <w:p w14:paraId="06465205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C53DBE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5" w:type="dxa"/>
            <w:gridSpan w:val="3"/>
            <w:tcBorders>
              <w:left w:val="double" w:sz="4" w:space="0" w:color="auto"/>
            </w:tcBorders>
            <w:vAlign w:val="center"/>
          </w:tcPr>
          <w:p w14:paraId="73DE7724" w14:textId="77777777" w:rsidR="00C806DB" w:rsidRPr="006109F2" w:rsidRDefault="00C806DB" w:rsidP="00805F3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福祉部長</w:t>
            </w:r>
          </w:p>
        </w:tc>
        <w:tc>
          <w:tcPr>
            <w:tcW w:w="1734" w:type="dxa"/>
            <w:gridSpan w:val="4"/>
            <w:tcBorders>
              <w:left w:val="single" w:sz="4" w:space="0" w:color="auto"/>
            </w:tcBorders>
            <w:vAlign w:val="center"/>
          </w:tcPr>
          <w:p w14:paraId="388D871B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5" w:type="dxa"/>
            <w:tcBorders>
              <w:left w:val="single" w:sz="4" w:space="0" w:color="auto"/>
            </w:tcBorders>
            <w:vAlign w:val="center"/>
          </w:tcPr>
          <w:p w14:paraId="2884E75C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C7204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02E41" w:rsidRPr="006109F2" w14:paraId="7669AFD0" w14:textId="77777777" w:rsidTr="00A73DA3">
        <w:trPr>
          <w:trHeight w:val="510"/>
        </w:trPr>
        <w:tc>
          <w:tcPr>
            <w:tcW w:w="1194" w:type="dxa"/>
            <w:gridSpan w:val="2"/>
            <w:tcBorders>
              <w:right w:val="single" w:sz="4" w:space="0" w:color="auto"/>
            </w:tcBorders>
            <w:vAlign w:val="center"/>
          </w:tcPr>
          <w:p w14:paraId="04A2C5B4" w14:textId="77777777" w:rsidR="004F19E1" w:rsidRPr="006109F2" w:rsidRDefault="004F19E1" w:rsidP="00C1264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1731" w:type="dxa"/>
            <w:gridSpan w:val="3"/>
            <w:tcBorders>
              <w:left w:val="single" w:sz="4" w:space="0" w:color="auto"/>
            </w:tcBorders>
            <w:vAlign w:val="center"/>
          </w:tcPr>
          <w:p w14:paraId="73873E77" w14:textId="77777777" w:rsidR="004F19E1" w:rsidRPr="006109F2" w:rsidRDefault="004F19E1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3" w:type="dxa"/>
            <w:gridSpan w:val="5"/>
            <w:tcBorders>
              <w:left w:val="single" w:sz="4" w:space="0" w:color="auto"/>
            </w:tcBorders>
            <w:vAlign w:val="center"/>
          </w:tcPr>
          <w:p w14:paraId="26743E4A" w14:textId="77777777" w:rsidR="004F19E1" w:rsidRPr="006109F2" w:rsidRDefault="004F19E1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865574" w14:textId="77777777" w:rsidR="004F19E1" w:rsidRPr="006109F2" w:rsidRDefault="004F19E1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5" w:type="dxa"/>
            <w:gridSpan w:val="3"/>
            <w:tcBorders>
              <w:left w:val="double" w:sz="4" w:space="0" w:color="auto"/>
            </w:tcBorders>
            <w:vAlign w:val="center"/>
          </w:tcPr>
          <w:p w14:paraId="4089224D" w14:textId="77777777" w:rsidR="004F19E1" w:rsidRPr="006109F2" w:rsidRDefault="00C806DB" w:rsidP="00805F3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環境部長</w:t>
            </w:r>
          </w:p>
        </w:tc>
        <w:tc>
          <w:tcPr>
            <w:tcW w:w="1734" w:type="dxa"/>
            <w:gridSpan w:val="4"/>
            <w:tcBorders>
              <w:left w:val="single" w:sz="4" w:space="0" w:color="auto"/>
            </w:tcBorders>
            <w:vAlign w:val="center"/>
          </w:tcPr>
          <w:p w14:paraId="67F5B1AC" w14:textId="77777777" w:rsidR="004F19E1" w:rsidRPr="006109F2" w:rsidRDefault="004F19E1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5" w:type="dxa"/>
            <w:tcBorders>
              <w:left w:val="single" w:sz="4" w:space="0" w:color="auto"/>
            </w:tcBorders>
            <w:vAlign w:val="center"/>
          </w:tcPr>
          <w:p w14:paraId="57ADFB2F" w14:textId="77777777" w:rsidR="004F19E1" w:rsidRPr="006109F2" w:rsidRDefault="004F19E1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A22E6" w14:textId="77777777" w:rsidR="004F19E1" w:rsidRPr="006109F2" w:rsidRDefault="004F19E1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02E41" w:rsidRPr="006109F2" w14:paraId="15778C1F" w14:textId="77777777" w:rsidTr="00A73DA3">
        <w:trPr>
          <w:trHeight w:val="510"/>
        </w:trPr>
        <w:tc>
          <w:tcPr>
            <w:tcW w:w="1194" w:type="dxa"/>
            <w:gridSpan w:val="2"/>
            <w:tcBorders>
              <w:right w:val="single" w:sz="4" w:space="0" w:color="auto"/>
            </w:tcBorders>
            <w:vAlign w:val="center"/>
          </w:tcPr>
          <w:p w14:paraId="4F8AABBB" w14:textId="77777777" w:rsidR="00C806DB" w:rsidRPr="006109F2" w:rsidRDefault="00C806DB" w:rsidP="00C806D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会　計</w:t>
            </w:r>
          </w:p>
        </w:tc>
        <w:tc>
          <w:tcPr>
            <w:tcW w:w="1731" w:type="dxa"/>
            <w:gridSpan w:val="3"/>
            <w:tcBorders>
              <w:left w:val="single" w:sz="4" w:space="0" w:color="auto"/>
            </w:tcBorders>
            <w:vAlign w:val="center"/>
          </w:tcPr>
          <w:p w14:paraId="15EB17CD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3" w:type="dxa"/>
            <w:gridSpan w:val="5"/>
            <w:tcBorders>
              <w:left w:val="single" w:sz="4" w:space="0" w:color="auto"/>
            </w:tcBorders>
            <w:vAlign w:val="center"/>
          </w:tcPr>
          <w:p w14:paraId="76FCD867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D06EBD1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5" w:type="dxa"/>
            <w:gridSpan w:val="3"/>
            <w:tcBorders>
              <w:left w:val="double" w:sz="4" w:space="0" w:color="auto"/>
            </w:tcBorders>
            <w:vAlign w:val="center"/>
          </w:tcPr>
          <w:p w14:paraId="6D918944" w14:textId="77777777" w:rsidR="00C806DB" w:rsidRPr="006109F2" w:rsidRDefault="00C806DB" w:rsidP="00805F3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交通部長</w:t>
            </w:r>
          </w:p>
        </w:tc>
        <w:tc>
          <w:tcPr>
            <w:tcW w:w="1734" w:type="dxa"/>
            <w:gridSpan w:val="4"/>
            <w:tcBorders>
              <w:left w:val="single" w:sz="4" w:space="0" w:color="auto"/>
            </w:tcBorders>
            <w:vAlign w:val="center"/>
          </w:tcPr>
          <w:p w14:paraId="034BD577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5" w:type="dxa"/>
            <w:tcBorders>
              <w:left w:val="single" w:sz="4" w:space="0" w:color="auto"/>
            </w:tcBorders>
            <w:vAlign w:val="center"/>
          </w:tcPr>
          <w:p w14:paraId="0F48EF1B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98D1D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02E41" w:rsidRPr="006109F2" w14:paraId="4C82CE4E" w14:textId="77777777" w:rsidTr="00A73DA3">
        <w:trPr>
          <w:trHeight w:val="510"/>
        </w:trPr>
        <w:tc>
          <w:tcPr>
            <w:tcW w:w="1194" w:type="dxa"/>
            <w:gridSpan w:val="2"/>
            <w:tcBorders>
              <w:right w:val="single" w:sz="4" w:space="0" w:color="auto"/>
            </w:tcBorders>
            <w:vAlign w:val="center"/>
          </w:tcPr>
          <w:p w14:paraId="26473B09" w14:textId="77777777" w:rsidR="00C806DB" w:rsidRPr="006109F2" w:rsidRDefault="00C806DB" w:rsidP="00C806D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監　事</w:t>
            </w:r>
          </w:p>
        </w:tc>
        <w:tc>
          <w:tcPr>
            <w:tcW w:w="1731" w:type="dxa"/>
            <w:gridSpan w:val="3"/>
            <w:tcBorders>
              <w:left w:val="single" w:sz="4" w:space="0" w:color="auto"/>
            </w:tcBorders>
            <w:vAlign w:val="center"/>
          </w:tcPr>
          <w:p w14:paraId="15B07D79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3" w:type="dxa"/>
            <w:gridSpan w:val="5"/>
            <w:tcBorders>
              <w:left w:val="single" w:sz="4" w:space="0" w:color="auto"/>
            </w:tcBorders>
            <w:vAlign w:val="center"/>
          </w:tcPr>
          <w:p w14:paraId="2ECA3D16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963C54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5" w:type="dxa"/>
            <w:gridSpan w:val="3"/>
            <w:tcBorders>
              <w:left w:val="double" w:sz="4" w:space="0" w:color="auto"/>
            </w:tcBorders>
            <w:vAlign w:val="center"/>
          </w:tcPr>
          <w:p w14:paraId="619512FE" w14:textId="77777777" w:rsidR="00C806DB" w:rsidRPr="006109F2" w:rsidRDefault="00C806DB" w:rsidP="00805F3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防災部長</w:t>
            </w:r>
          </w:p>
        </w:tc>
        <w:tc>
          <w:tcPr>
            <w:tcW w:w="1734" w:type="dxa"/>
            <w:gridSpan w:val="4"/>
            <w:tcBorders>
              <w:left w:val="single" w:sz="4" w:space="0" w:color="auto"/>
            </w:tcBorders>
            <w:vAlign w:val="center"/>
          </w:tcPr>
          <w:p w14:paraId="2F06881F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5" w:type="dxa"/>
            <w:tcBorders>
              <w:left w:val="single" w:sz="4" w:space="0" w:color="auto"/>
            </w:tcBorders>
            <w:vAlign w:val="center"/>
          </w:tcPr>
          <w:p w14:paraId="28A0CBAE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9173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02E41" w:rsidRPr="006109F2" w14:paraId="08BFC5FE" w14:textId="77777777" w:rsidTr="00A73DA3">
        <w:trPr>
          <w:trHeight w:val="510"/>
        </w:trPr>
        <w:tc>
          <w:tcPr>
            <w:tcW w:w="1194" w:type="dxa"/>
            <w:gridSpan w:val="2"/>
            <w:tcBorders>
              <w:right w:val="single" w:sz="4" w:space="0" w:color="auto"/>
            </w:tcBorders>
            <w:vAlign w:val="center"/>
          </w:tcPr>
          <w:p w14:paraId="513164E5" w14:textId="77777777" w:rsidR="00C806DB" w:rsidRPr="006109F2" w:rsidRDefault="00C806DB" w:rsidP="00C806D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監　事</w:t>
            </w:r>
          </w:p>
        </w:tc>
        <w:tc>
          <w:tcPr>
            <w:tcW w:w="1731" w:type="dxa"/>
            <w:gridSpan w:val="3"/>
            <w:tcBorders>
              <w:left w:val="single" w:sz="4" w:space="0" w:color="auto"/>
            </w:tcBorders>
            <w:vAlign w:val="center"/>
          </w:tcPr>
          <w:p w14:paraId="6EF887DF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3" w:type="dxa"/>
            <w:gridSpan w:val="5"/>
            <w:tcBorders>
              <w:left w:val="single" w:sz="4" w:space="0" w:color="auto"/>
            </w:tcBorders>
            <w:vAlign w:val="center"/>
          </w:tcPr>
          <w:p w14:paraId="4F815851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260141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5" w:type="dxa"/>
            <w:gridSpan w:val="3"/>
            <w:tcBorders>
              <w:left w:val="double" w:sz="4" w:space="0" w:color="auto"/>
            </w:tcBorders>
            <w:vAlign w:val="center"/>
          </w:tcPr>
          <w:p w14:paraId="3D0AEEAF" w14:textId="77777777" w:rsidR="00C806DB" w:rsidRPr="006109F2" w:rsidRDefault="00C806DB" w:rsidP="00805F3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防犯部長</w:t>
            </w:r>
          </w:p>
        </w:tc>
        <w:tc>
          <w:tcPr>
            <w:tcW w:w="1734" w:type="dxa"/>
            <w:gridSpan w:val="4"/>
            <w:tcBorders>
              <w:left w:val="single" w:sz="4" w:space="0" w:color="auto"/>
            </w:tcBorders>
            <w:vAlign w:val="center"/>
          </w:tcPr>
          <w:p w14:paraId="677381C5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5" w:type="dxa"/>
            <w:tcBorders>
              <w:left w:val="single" w:sz="4" w:space="0" w:color="auto"/>
            </w:tcBorders>
            <w:vAlign w:val="center"/>
          </w:tcPr>
          <w:p w14:paraId="5546465F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68242" w14:textId="77777777" w:rsidR="00C806DB" w:rsidRPr="006109F2" w:rsidRDefault="00C806DB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02E41" w:rsidRPr="006109F2" w14:paraId="23CA6B5C" w14:textId="77777777" w:rsidTr="00A73DA3">
        <w:trPr>
          <w:trHeight w:val="526"/>
        </w:trPr>
        <w:tc>
          <w:tcPr>
            <w:tcW w:w="1710" w:type="dxa"/>
            <w:gridSpan w:val="3"/>
            <w:vMerge w:val="restart"/>
            <w:shd w:val="clear" w:color="auto" w:fill="F7CAAC" w:themeFill="accent2" w:themeFillTint="66"/>
            <w:vAlign w:val="center"/>
          </w:tcPr>
          <w:p w14:paraId="401B549A" w14:textId="77777777" w:rsidR="001A069D" w:rsidRPr="006109F2" w:rsidRDefault="00B718FC" w:rsidP="001A069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1A069D" w:rsidRPr="006109F2">
              <w:rPr>
                <w:rFonts w:ascii="ＭＳ ゴシック" w:eastAsia="ＭＳ ゴシック" w:hAnsi="ＭＳ ゴシック" w:hint="eastAsia"/>
              </w:rPr>
              <w:t>広報配付先</w:t>
            </w:r>
          </w:p>
        </w:tc>
        <w:tc>
          <w:tcPr>
            <w:tcW w:w="423" w:type="dxa"/>
            <w:vAlign w:val="center"/>
          </w:tcPr>
          <w:p w14:paraId="73895BAD" w14:textId="77777777" w:rsidR="001A069D" w:rsidRPr="006109F2" w:rsidRDefault="001A069D" w:rsidP="001A069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住</w:t>
            </w:r>
            <w:r w:rsidR="00B718F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109F2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4104" w:type="dxa"/>
            <w:gridSpan w:val="8"/>
            <w:vAlign w:val="center"/>
          </w:tcPr>
          <w:p w14:paraId="778F03D7" w14:textId="77777777" w:rsidR="001A069D" w:rsidRPr="006109F2" w:rsidRDefault="001A069D" w:rsidP="00A73DA3">
            <w:pPr>
              <w:wordWrap w:val="0"/>
              <w:spacing w:line="280" w:lineRule="exact"/>
              <w:ind w:left="49"/>
              <w:jc w:val="right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町</w:t>
            </w:r>
            <w:r w:rsidR="00A73DA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73DA3" w:rsidRPr="006109F2">
              <w:rPr>
                <w:rFonts w:ascii="ＭＳ ゴシック" w:eastAsia="ＭＳ ゴシック" w:hAnsi="ＭＳ ゴシック" w:hint="eastAsia"/>
              </w:rPr>
              <w:t>丁目</w:t>
            </w:r>
            <w:r w:rsidR="00A73DA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73DA3" w:rsidRPr="006109F2">
              <w:rPr>
                <w:rFonts w:ascii="ＭＳ ゴシック" w:eastAsia="ＭＳ ゴシック" w:hAnsi="ＭＳ ゴシック" w:hint="eastAsia"/>
              </w:rPr>
              <w:t>番地</w:t>
            </w:r>
            <w:r w:rsidR="00A73DA3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1843" w:type="dxa"/>
            <w:gridSpan w:val="4"/>
            <w:tcBorders>
              <w:right w:val="double" w:sz="4" w:space="0" w:color="auto"/>
            </w:tcBorders>
            <w:vAlign w:val="center"/>
          </w:tcPr>
          <w:p w14:paraId="44934305" w14:textId="77777777" w:rsidR="001A069D" w:rsidRPr="006109F2" w:rsidRDefault="001A069D" w:rsidP="00A73DA3">
            <w:pPr>
              <w:spacing w:line="280" w:lineRule="exact"/>
              <w:ind w:left="49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必</w:t>
            </w:r>
            <w:r w:rsidR="00A73D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109F2">
              <w:rPr>
                <w:rFonts w:ascii="ＭＳ ゴシック" w:eastAsia="ＭＳ ゴシック" w:hAnsi="ＭＳ ゴシック" w:hint="eastAsia"/>
              </w:rPr>
              <w:t>要</w:t>
            </w:r>
            <w:r w:rsidR="00A73D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109F2">
              <w:rPr>
                <w:rFonts w:ascii="ＭＳ ゴシック" w:eastAsia="ＭＳ ゴシック" w:hAnsi="ＭＳ ゴシック" w:hint="eastAsia"/>
              </w:rPr>
              <w:t>部</w:t>
            </w:r>
            <w:r w:rsidR="00A73D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109F2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425" w:type="dxa"/>
            <w:gridSpan w:val="2"/>
            <w:tcBorders>
              <w:left w:val="double" w:sz="4" w:space="0" w:color="auto"/>
            </w:tcBorders>
            <w:vAlign w:val="center"/>
          </w:tcPr>
          <w:p w14:paraId="607EF0A7" w14:textId="77777777" w:rsidR="00A73DA3" w:rsidRDefault="001A069D" w:rsidP="001A069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住</w:t>
            </w:r>
          </w:p>
          <w:p w14:paraId="00E32EB5" w14:textId="77777777" w:rsidR="001A069D" w:rsidRPr="006109F2" w:rsidRDefault="001A069D" w:rsidP="001A069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4253" w:type="dxa"/>
            <w:gridSpan w:val="5"/>
            <w:vAlign w:val="center"/>
          </w:tcPr>
          <w:p w14:paraId="268388C8" w14:textId="77777777" w:rsidR="001A069D" w:rsidRPr="006109F2" w:rsidRDefault="001A069D" w:rsidP="00A73DA3">
            <w:pPr>
              <w:wordWrap w:val="0"/>
              <w:spacing w:line="280" w:lineRule="exact"/>
              <w:ind w:left="49"/>
              <w:jc w:val="right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町</w:t>
            </w:r>
            <w:r w:rsidR="00A73DA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109F2">
              <w:rPr>
                <w:rFonts w:ascii="ＭＳ ゴシック" w:eastAsia="ＭＳ ゴシック" w:hAnsi="ＭＳ ゴシック" w:hint="eastAsia"/>
              </w:rPr>
              <w:t>丁目</w:t>
            </w:r>
            <w:r w:rsidR="00A73DA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109F2">
              <w:rPr>
                <w:rFonts w:ascii="ＭＳ ゴシック" w:eastAsia="ＭＳ ゴシック" w:hAnsi="ＭＳ ゴシック" w:hint="eastAsia"/>
              </w:rPr>
              <w:t>番地</w:t>
            </w:r>
            <w:r w:rsidR="00A73DA3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1802" w:type="dxa"/>
            <w:gridSpan w:val="3"/>
            <w:tcBorders>
              <w:right w:val="single" w:sz="4" w:space="0" w:color="auto"/>
            </w:tcBorders>
            <w:vAlign w:val="center"/>
          </w:tcPr>
          <w:p w14:paraId="1F232EE3" w14:textId="77777777" w:rsidR="001A069D" w:rsidRPr="006109F2" w:rsidRDefault="001A069D" w:rsidP="001A069D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必要部数</w:t>
            </w:r>
          </w:p>
        </w:tc>
      </w:tr>
      <w:tr w:rsidR="00202E41" w:rsidRPr="006109F2" w14:paraId="786E8C93" w14:textId="77777777" w:rsidTr="00A73DA3">
        <w:trPr>
          <w:trHeight w:val="526"/>
        </w:trPr>
        <w:tc>
          <w:tcPr>
            <w:tcW w:w="1710" w:type="dxa"/>
            <w:gridSpan w:val="3"/>
            <w:vMerge/>
            <w:shd w:val="clear" w:color="auto" w:fill="F7CAAC" w:themeFill="accent2" w:themeFillTint="66"/>
            <w:vAlign w:val="center"/>
          </w:tcPr>
          <w:p w14:paraId="27855CB0" w14:textId="77777777" w:rsidR="001A069D" w:rsidRPr="006109F2" w:rsidRDefault="001A069D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Align w:val="center"/>
          </w:tcPr>
          <w:p w14:paraId="424186DE" w14:textId="77777777" w:rsidR="001A069D" w:rsidRPr="006109F2" w:rsidRDefault="001A069D" w:rsidP="001A069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氏</w:t>
            </w:r>
            <w:r w:rsidR="00B718F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109F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104" w:type="dxa"/>
            <w:gridSpan w:val="8"/>
            <w:vAlign w:val="center"/>
          </w:tcPr>
          <w:p w14:paraId="66DFDA4F" w14:textId="77777777" w:rsidR="001A069D" w:rsidRPr="006109F2" w:rsidRDefault="001A069D" w:rsidP="001A069D">
            <w:pPr>
              <w:spacing w:line="280" w:lineRule="exact"/>
              <w:ind w:left="4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  <w:tcBorders>
              <w:bottom w:val="nil"/>
              <w:right w:val="nil"/>
            </w:tcBorders>
            <w:vAlign w:val="center"/>
          </w:tcPr>
          <w:p w14:paraId="34C7012F" w14:textId="77777777" w:rsidR="001A069D" w:rsidRPr="006109F2" w:rsidRDefault="001A069D" w:rsidP="00A73DA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広</w:t>
            </w:r>
            <w:r w:rsidR="00A73D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109F2">
              <w:rPr>
                <w:rFonts w:ascii="ＭＳ ゴシック" w:eastAsia="ＭＳ ゴシック" w:hAnsi="ＭＳ ゴシック" w:hint="eastAsia"/>
              </w:rPr>
              <w:t>報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518544E9" w14:textId="77777777" w:rsidR="001A069D" w:rsidRPr="006109F2" w:rsidRDefault="001A069D" w:rsidP="001A069D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部</w:t>
            </w:r>
          </w:p>
        </w:tc>
        <w:tc>
          <w:tcPr>
            <w:tcW w:w="425" w:type="dxa"/>
            <w:gridSpan w:val="2"/>
            <w:tcBorders>
              <w:left w:val="double" w:sz="4" w:space="0" w:color="auto"/>
            </w:tcBorders>
            <w:vAlign w:val="center"/>
          </w:tcPr>
          <w:p w14:paraId="00B17A83" w14:textId="77777777" w:rsidR="00A73DA3" w:rsidRDefault="001A069D" w:rsidP="001A069D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氏</w:t>
            </w:r>
          </w:p>
          <w:p w14:paraId="33B59B3A" w14:textId="77777777" w:rsidR="001A069D" w:rsidRPr="006109F2" w:rsidRDefault="001A069D" w:rsidP="001A069D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253" w:type="dxa"/>
            <w:gridSpan w:val="5"/>
            <w:vAlign w:val="center"/>
          </w:tcPr>
          <w:p w14:paraId="5910DD48" w14:textId="77777777" w:rsidR="001A069D" w:rsidRPr="006109F2" w:rsidRDefault="001A069D" w:rsidP="001A069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bottom w:val="nil"/>
              <w:right w:val="nil"/>
            </w:tcBorders>
            <w:vAlign w:val="center"/>
          </w:tcPr>
          <w:p w14:paraId="7705F6FF" w14:textId="77777777" w:rsidR="001A069D" w:rsidRPr="006109F2" w:rsidRDefault="00A73DA3" w:rsidP="00A73DA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　報</w:t>
            </w:r>
          </w:p>
        </w:tc>
        <w:tc>
          <w:tcPr>
            <w:tcW w:w="81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AE18315" w14:textId="77777777" w:rsidR="001A069D" w:rsidRPr="006109F2" w:rsidRDefault="001A069D" w:rsidP="001A069D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部</w:t>
            </w:r>
          </w:p>
        </w:tc>
      </w:tr>
      <w:tr w:rsidR="00202E41" w:rsidRPr="006109F2" w14:paraId="7CA6D403" w14:textId="77777777" w:rsidTr="00A73DA3">
        <w:trPr>
          <w:trHeight w:val="526"/>
        </w:trPr>
        <w:tc>
          <w:tcPr>
            <w:tcW w:w="1710" w:type="dxa"/>
            <w:gridSpan w:val="3"/>
            <w:vMerge/>
            <w:shd w:val="clear" w:color="auto" w:fill="F7CAAC" w:themeFill="accent2" w:themeFillTint="66"/>
            <w:vAlign w:val="center"/>
          </w:tcPr>
          <w:p w14:paraId="4413DC56" w14:textId="77777777" w:rsidR="001A069D" w:rsidRPr="006109F2" w:rsidRDefault="001A069D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Align w:val="center"/>
          </w:tcPr>
          <w:p w14:paraId="48F8AFAD" w14:textId="77777777" w:rsidR="001A069D" w:rsidRPr="006109F2" w:rsidRDefault="001A069D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電</w:t>
            </w:r>
            <w:r w:rsidR="00B718F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109F2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4104" w:type="dxa"/>
            <w:gridSpan w:val="8"/>
            <w:vAlign w:val="center"/>
          </w:tcPr>
          <w:p w14:paraId="077850ED" w14:textId="77777777" w:rsidR="001A069D" w:rsidRPr="006109F2" w:rsidRDefault="001A069D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  <w:tcBorders>
              <w:top w:val="nil"/>
              <w:right w:val="nil"/>
            </w:tcBorders>
            <w:vAlign w:val="center"/>
          </w:tcPr>
          <w:p w14:paraId="2DC535BE" w14:textId="77777777" w:rsidR="001A069D" w:rsidRPr="006109F2" w:rsidRDefault="001A069D" w:rsidP="00A73DA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班回覧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01AB82DC" w14:textId="77777777" w:rsidR="001A069D" w:rsidRPr="006109F2" w:rsidRDefault="001A069D" w:rsidP="001A069D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部</w:t>
            </w:r>
          </w:p>
        </w:tc>
        <w:tc>
          <w:tcPr>
            <w:tcW w:w="425" w:type="dxa"/>
            <w:gridSpan w:val="2"/>
            <w:tcBorders>
              <w:left w:val="double" w:sz="4" w:space="0" w:color="auto"/>
            </w:tcBorders>
            <w:vAlign w:val="center"/>
          </w:tcPr>
          <w:p w14:paraId="2BC7D451" w14:textId="77777777" w:rsidR="00A73DA3" w:rsidRDefault="001A069D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電</w:t>
            </w:r>
          </w:p>
          <w:p w14:paraId="2C28E937" w14:textId="77777777" w:rsidR="001A069D" w:rsidRPr="006109F2" w:rsidRDefault="001A069D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4253" w:type="dxa"/>
            <w:gridSpan w:val="5"/>
            <w:vAlign w:val="center"/>
          </w:tcPr>
          <w:p w14:paraId="3887BFE4" w14:textId="77777777" w:rsidR="001A069D" w:rsidRPr="006109F2" w:rsidRDefault="001A069D" w:rsidP="00C1264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right w:val="nil"/>
            </w:tcBorders>
            <w:vAlign w:val="center"/>
          </w:tcPr>
          <w:p w14:paraId="4AD970A9" w14:textId="77777777" w:rsidR="001A069D" w:rsidRPr="006109F2" w:rsidRDefault="001A069D" w:rsidP="00A73DA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班回覧</w:t>
            </w:r>
          </w:p>
        </w:tc>
        <w:tc>
          <w:tcPr>
            <w:tcW w:w="81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2C3CD47" w14:textId="77777777" w:rsidR="001A069D" w:rsidRPr="006109F2" w:rsidRDefault="001A069D" w:rsidP="001A069D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部</w:t>
            </w:r>
          </w:p>
        </w:tc>
      </w:tr>
      <w:tr w:rsidR="000F500A" w:rsidRPr="006109F2" w14:paraId="21EBDF17" w14:textId="77777777" w:rsidTr="00A73DA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55"/>
        </w:trPr>
        <w:tc>
          <w:tcPr>
            <w:tcW w:w="1248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207246" w14:textId="77777777" w:rsidR="000F500A" w:rsidRPr="006109F2" w:rsidRDefault="000F500A" w:rsidP="00305EE0">
            <w:pPr>
              <w:spacing w:line="280" w:lineRule="exact"/>
              <w:ind w:left="4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CCB296" w14:textId="77777777" w:rsidR="000F500A" w:rsidRPr="006109F2" w:rsidRDefault="001D7452" w:rsidP="001D7452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裏面あり</w:t>
            </w:r>
          </w:p>
        </w:tc>
      </w:tr>
    </w:tbl>
    <w:p w14:paraId="70DA2A7A" w14:textId="77777777" w:rsidR="00BF12A8" w:rsidRDefault="00BF12A8" w:rsidP="00C171B7">
      <w:pPr>
        <w:spacing w:line="280" w:lineRule="exact"/>
        <w:ind w:left="49"/>
        <w:jc w:val="left"/>
        <w:rPr>
          <w:rFonts w:ascii="ＭＳ ゴシック" w:eastAsia="ＭＳ ゴシック" w:hAnsi="ＭＳ ゴシック"/>
        </w:rPr>
        <w:sectPr w:rsidR="00BF12A8" w:rsidSect="00CF2E63">
          <w:pgSz w:w="16838" w:h="11906" w:orient="landscape" w:code="9"/>
          <w:pgMar w:top="964" w:right="1134" w:bottom="567" w:left="1134" w:header="851" w:footer="992" w:gutter="0"/>
          <w:cols w:space="425"/>
          <w:docGrid w:type="linesAndChars" w:linePitch="356" w:charSpace="-3246"/>
        </w:sectPr>
      </w:pPr>
    </w:p>
    <w:tbl>
      <w:tblPr>
        <w:tblW w:w="14560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6"/>
        <w:gridCol w:w="372"/>
        <w:gridCol w:w="455"/>
        <w:gridCol w:w="703"/>
        <w:gridCol w:w="1194"/>
        <w:gridCol w:w="475"/>
        <w:gridCol w:w="214"/>
        <w:gridCol w:w="738"/>
        <w:gridCol w:w="1483"/>
        <w:gridCol w:w="208"/>
        <w:gridCol w:w="539"/>
        <w:gridCol w:w="1110"/>
        <w:gridCol w:w="256"/>
        <w:gridCol w:w="413"/>
        <w:gridCol w:w="964"/>
        <w:gridCol w:w="239"/>
        <w:gridCol w:w="509"/>
        <w:gridCol w:w="743"/>
        <w:gridCol w:w="522"/>
        <w:gridCol w:w="136"/>
        <w:gridCol w:w="716"/>
        <w:gridCol w:w="1375"/>
      </w:tblGrid>
      <w:tr w:rsidR="008D37F1" w:rsidRPr="006109F2" w14:paraId="1B3BF6B6" w14:textId="77777777" w:rsidTr="006710AC">
        <w:trPr>
          <w:trHeight w:val="306"/>
        </w:trPr>
        <w:tc>
          <w:tcPr>
            <w:tcW w:w="145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C9C8234" w14:textId="77777777" w:rsidR="008D37F1" w:rsidRPr="006109F2" w:rsidRDefault="008D37F1" w:rsidP="00C171B7">
            <w:pPr>
              <w:spacing w:line="280" w:lineRule="exact"/>
              <w:ind w:left="49"/>
              <w:jc w:val="left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lastRenderedPageBreak/>
              <w:t>1</w:t>
            </w:r>
            <w:r>
              <w:rPr>
                <w:rFonts w:ascii="ＭＳ ゴシック" w:eastAsia="ＭＳ ゴシック" w:hAnsi="ＭＳ ゴシック" w:hint="eastAsia"/>
              </w:rPr>
              <w:t>0</w:t>
            </w:r>
            <w:r w:rsidR="008F162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109F2">
              <w:rPr>
                <w:rFonts w:ascii="ＭＳ ゴシック" w:eastAsia="ＭＳ ゴシック" w:hAnsi="ＭＳ ゴシック" w:hint="eastAsia"/>
              </w:rPr>
              <w:t>自治会役員氏名</w:t>
            </w:r>
            <w:r w:rsidR="00F01AA4">
              <w:rPr>
                <w:rFonts w:ascii="ＭＳ ゴシック" w:eastAsia="ＭＳ ゴシック" w:hAnsi="ＭＳ ゴシック" w:hint="eastAsia"/>
              </w:rPr>
              <w:t>（</w:t>
            </w:r>
            <w:r w:rsidR="00B07507">
              <w:rPr>
                <w:rFonts w:ascii="ＭＳ ゴシック" w:eastAsia="ＭＳ ゴシック" w:hAnsi="ＭＳ ゴシック" w:hint="eastAsia"/>
              </w:rPr>
              <w:t>※</w:t>
            </w:r>
            <w:r w:rsidR="005C116E">
              <w:rPr>
                <w:rFonts w:ascii="ＭＳ ゴシック" w:eastAsia="ＭＳ ゴシック" w:hAnsi="ＭＳ ゴシック" w:hint="eastAsia"/>
              </w:rPr>
              <w:t>代表的な役職名を挙げてありますが、</w:t>
            </w:r>
            <w:r w:rsidR="00F01AA4">
              <w:rPr>
                <w:rFonts w:ascii="ＭＳ ゴシック" w:eastAsia="ＭＳ ゴシック" w:hAnsi="ＭＳ ゴシック" w:hint="eastAsia"/>
              </w:rPr>
              <w:t>該当の無い場合は空白で結構です。）</w:t>
            </w:r>
          </w:p>
        </w:tc>
      </w:tr>
      <w:tr w:rsidR="00202E41" w:rsidRPr="006109F2" w14:paraId="24915602" w14:textId="77777777" w:rsidTr="006710AC">
        <w:trPr>
          <w:trHeight w:val="306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544B" w14:textId="77777777" w:rsidR="008D37F1" w:rsidRPr="006109F2" w:rsidRDefault="008D37F1" w:rsidP="00C171B7">
            <w:pPr>
              <w:spacing w:line="280" w:lineRule="exact"/>
              <w:ind w:left="49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B995" w14:textId="77777777" w:rsidR="008D37F1" w:rsidRPr="006109F2" w:rsidRDefault="008D37F1" w:rsidP="00C171B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5808" w14:textId="77777777" w:rsidR="008D37F1" w:rsidRPr="006109F2" w:rsidRDefault="00295798" w:rsidP="00C171B7">
            <w:pPr>
              <w:spacing w:line="280" w:lineRule="exact"/>
              <w:ind w:left="4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</w:t>
            </w:r>
            <w:r w:rsidR="008D37F1" w:rsidRPr="006109F2">
              <w:rPr>
                <w:rFonts w:ascii="ＭＳ ゴシック" w:eastAsia="ＭＳ ゴシック" w:hAnsi="ＭＳ ゴシック" w:hint="eastAsia"/>
              </w:rPr>
              <w:t xml:space="preserve">　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0BE8A5" w14:textId="77777777" w:rsidR="008D37F1" w:rsidRPr="006109F2" w:rsidRDefault="008D37F1" w:rsidP="00C171B7">
            <w:pPr>
              <w:spacing w:line="280" w:lineRule="exact"/>
              <w:ind w:left="49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F58E" w14:textId="77777777" w:rsidR="008D37F1" w:rsidRPr="006109F2" w:rsidRDefault="008D37F1" w:rsidP="00C171B7">
            <w:pPr>
              <w:spacing w:line="280" w:lineRule="exact"/>
              <w:ind w:left="49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2CEA" w14:textId="77777777" w:rsidR="008D37F1" w:rsidRPr="006109F2" w:rsidRDefault="00295798" w:rsidP="00C171B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 </w:t>
            </w:r>
            <w:r w:rsidR="008D37F1" w:rsidRPr="006109F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EF3D" w14:textId="77777777" w:rsidR="008D37F1" w:rsidRPr="006109F2" w:rsidRDefault="00295798" w:rsidP="00C171B7">
            <w:pPr>
              <w:spacing w:line="280" w:lineRule="exact"/>
              <w:ind w:left="4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</w:t>
            </w:r>
            <w:r w:rsidR="008D37F1" w:rsidRPr="006109F2">
              <w:rPr>
                <w:rFonts w:ascii="ＭＳ ゴシック" w:eastAsia="ＭＳ ゴシック" w:hAnsi="ＭＳ ゴシック" w:hint="eastAsia"/>
              </w:rPr>
              <w:t xml:space="preserve">　所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D605" w14:textId="77777777" w:rsidR="008D37F1" w:rsidRPr="006109F2" w:rsidRDefault="008D37F1" w:rsidP="00C171B7">
            <w:pPr>
              <w:spacing w:line="280" w:lineRule="exact"/>
              <w:ind w:left="49"/>
              <w:jc w:val="center"/>
              <w:rPr>
                <w:rFonts w:ascii="ＭＳ ゴシック" w:eastAsia="ＭＳ ゴシック" w:hAnsi="ＭＳ ゴシック"/>
              </w:rPr>
            </w:pPr>
            <w:r w:rsidRPr="006109F2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</w:tr>
      <w:tr w:rsidR="00202E41" w:rsidRPr="006109F2" w14:paraId="36190E58" w14:textId="77777777" w:rsidTr="006710AC">
        <w:trPr>
          <w:trHeight w:val="397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5C8C" w14:textId="77777777" w:rsidR="008D37F1" w:rsidRPr="00D817FA" w:rsidRDefault="008D37F1" w:rsidP="00C171B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w w:val="80"/>
                <w:szCs w:val="24"/>
              </w:rPr>
            </w:pPr>
            <w:r w:rsidRPr="00D817FA">
              <w:rPr>
                <w:rFonts w:ascii="ＭＳ ゴシック" w:eastAsia="ＭＳ ゴシック" w:hAnsi="ＭＳ ゴシック" w:hint="eastAsia"/>
                <w:w w:val="80"/>
                <w:szCs w:val="24"/>
              </w:rPr>
              <w:t>婦人(女性)部長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4E30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4D7E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71D49B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25A2" w14:textId="77777777" w:rsidR="008D37F1" w:rsidRPr="00D738EE" w:rsidRDefault="008F1627" w:rsidP="00CD34F6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w w:val="66"/>
                <w:szCs w:val="24"/>
              </w:rPr>
            </w:pPr>
            <w:r w:rsidRPr="00D738EE">
              <w:rPr>
                <w:rFonts w:ascii="ＭＳ ゴシック" w:eastAsia="ＭＳ ゴシック" w:hAnsi="ＭＳ ゴシック" w:hint="eastAsia"/>
                <w:w w:val="66"/>
                <w:szCs w:val="24"/>
              </w:rPr>
              <w:t>子ども会育成委員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A446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E4E6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32BC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02E41" w:rsidRPr="006109F2" w14:paraId="4DB0FAA8" w14:textId="77777777" w:rsidTr="006710AC">
        <w:trPr>
          <w:trHeight w:val="397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1AB6" w14:textId="77777777" w:rsidR="008D37F1" w:rsidRPr="006109F2" w:rsidRDefault="008D37F1" w:rsidP="00C171B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A2AA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38FD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CD0499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2E62" w14:textId="77777777" w:rsidR="008D37F1" w:rsidRPr="00D738EE" w:rsidRDefault="008D37F1" w:rsidP="00C171B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w w:val="80"/>
                <w:szCs w:val="24"/>
              </w:rPr>
            </w:pPr>
            <w:r w:rsidRPr="00D738EE">
              <w:rPr>
                <w:rFonts w:ascii="ＭＳ ゴシック" w:eastAsia="ＭＳ ゴシック" w:hAnsi="ＭＳ ゴシック" w:hint="eastAsia"/>
                <w:w w:val="80"/>
                <w:szCs w:val="24"/>
              </w:rPr>
              <w:t>青少年育成推進員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466A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F7B3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416E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02E41" w:rsidRPr="006109F2" w14:paraId="32C628F6" w14:textId="77777777" w:rsidTr="006710AC">
        <w:trPr>
          <w:trHeight w:val="397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EA8E" w14:textId="77777777" w:rsidR="008D37F1" w:rsidRPr="006109F2" w:rsidRDefault="008D37F1" w:rsidP="00C171B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162A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1529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829FD0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A0D7" w14:textId="77777777" w:rsidR="008D37F1" w:rsidRPr="00D738EE" w:rsidRDefault="008D37F1" w:rsidP="00C171B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w w:val="90"/>
                <w:szCs w:val="24"/>
              </w:rPr>
            </w:pPr>
            <w:r w:rsidRPr="00D738EE">
              <w:rPr>
                <w:rFonts w:ascii="ＭＳ ゴシック" w:eastAsia="ＭＳ ゴシック" w:hAnsi="ＭＳ ゴシック" w:hint="eastAsia"/>
                <w:w w:val="90"/>
                <w:szCs w:val="24"/>
              </w:rPr>
              <w:t>体育推進委員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2D60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8A79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328D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02E41" w:rsidRPr="006109F2" w14:paraId="564A365D" w14:textId="77777777" w:rsidTr="006710AC">
        <w:trPr>
          <w:trHeight w:val="397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21C2" w14:textId="77777777" w:rsidR="008D37F1" w:rsidRPr="006109F2" w:rsidRDefault="008D37F1" w:rsidP="00C171B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F8C0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BF89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B09FD1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05D8" w14:textId="77777777" w:rsidR="008D37F1" w:rsidRPr="00D738EE" w:rsidRDefault="00AF1AD5" w:rsidP="00C171B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D738EE">
              <w:rPr>
                <w:rFonts w:ascii="ＭＳ ゴシック" w:eastAsia="ＭＳ ゴシック" w:hAnsi="ＭＳ ゴシック" w:hint="eastAsia"/>
                <w:w w:val="90"/>
                <w:szCs w:val="24"/>
              </w:rPr>
              <w:t>福祉推進委員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FF0B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1F18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83E2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02E41" w:rsidRPr="006109F2" w14:paraId="3AD7BC92" w14:textId="77777777" w:rsidTr="006710AC">
        <w:trPr>
          <w:trHeight w:val="397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6FA3" w14:textId="77777777" w:rsidR="008D37F1" w:rsidRPr="006109F2" w:rsidRDefault="008D37F1" w:rsidP="00C171B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C8F6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4BE0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50A74A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B6B2" w14:textId="77777777" w:rsidR="008D37F1" w:rsidRPr="00D738EE" w:rsidRDefault="008D37F1" w:rsidP="00C171B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w w:val="80"/>
                <w:szCs w:val="24"/>
              </w:rPr>
            </w:pPr>
            <w:r w:rsidRPr="00D738EE">
              <w:rPr>
                <w:rFonts w:ascii="ＭＳ ゴシック" w:eastAsia="ＭＳ ゴシック" w:hAnsi="ＭＳ ゴシック" w:hint="eastAsia"/>
                <w:w w:val="80"/>
                <w:szCs w:val="24"/>
              </w:rPr>
              <w:t>老人クラブ会長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AB52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4EC4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9736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02E41" w:rsidRPr="006109F2" w14:paraId="4BC249B4" w14:textId="77777777" w:rsidTr="006710AC">
        <w:trPr>
          <w:trHeight w:val="397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1199" w14:textId="77777777" w:rsidR="008D37F1" w:rsidRPr="006109F2" w:rsidRDefault="008D37F1" w:rsidP="00C171B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C4EA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36E6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B2FE74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8D5F" w14:textId="494EA4DD" w:rsidR="008D37F1" w:rsidRPr="00D738EE" w:rsidRDefault="008D37F1" w:rsidP="00C171B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w w:val="90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3833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C955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7C54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02E41" w:rsidRPr="006109F2" w14:paraId="530D3417" w14:textId="77777777" w:rsidTr="006710AC">
        <w:trPr>
          <w:trHeight w:val="397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5827" w14:textId="77777777" w:rsidR="008D37F1" w:rsidRPr="006109F2" w:rsidRDefault="008D37F1" w:rsidP="00C171B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C13C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F862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4E9C6B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A663" w14:textId="77777777" w:rsidR="008D37F1" w:rsidRPr="00D738EE" w:rsidRDefault="008D37F1" w:rsidP="00C171B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w w:val="66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04FF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8D18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9F1E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02E41" w:rsidRPr="006109F2" w14:paraId="1DE6AE79" w14:textId="77777777" w:rsidTr="006710AC">
        <w:trPr>
          <w:trHeight w:val="397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294D" w14:textId="77777777" w:rsidR="008D37F1" w:rsidRPr="006109F2" w:rsidRDefault="008D37F1" w:rsidP="00C171B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4BBD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4031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8269EC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5F93" w14:textId="77777777" w:rsidR="008D37F1" w:rsidRPr="00D738EE" w:rsidRDefault="008D37F1" w:rsidP="00C171B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w w:val="90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3FE7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EEC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6A95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02E41" w:rsidRPr="006109F2" w14:paraId="34B98743" w14:textId="77777777" w:rsidTr="006710AC">
        <w:trPr>
          <w:trHeight w:val="397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115A" w14:textId="77777777" w:rsidR="008D37F1" w:rsidRPr="006109F2" w:rsidRDefault="008D37F1" w:rsidP="00C171B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88C8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2764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E5ECCA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C378" w14:textId="77777777" w:rsidR="008D37F1" w:rsidRPr="00D738EE" w:rsidRDefault="008D37F1" w:rsidP="00C171B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w w:val="90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B45F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A249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BB70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02E41" w:rsidRPr="006109F2" w14:paraId="27F5615F" w14:textId="77777777" w:rsidTr="006710AC">
        <w:trPr>
          <w:trHeight w:val="397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B6F" w14:textId="77777777" w:rsidR="008D37F1" w:rsidRPr="006109F2" w:rsidRDefault="008D37F1" w:rsidP="00C171B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CFD9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9F75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AE2D6F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E4AC" w14:textId="77777777" w:rsidR="008D37F1" w:rsidRPr="00D738EE" w:rsidRDefault="008D37F1" w:rsidP="00C171B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8328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8C38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0F65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02E41" w:rsidRPr="006109F2" w14:paraId="2AC3742D" w14:textId="77777777" w:rsidTr="006710AC">
        <w:trPr>
          <w:trHeight w:val="397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3E86" w14:textId="77777777" w:rsidR="008D37F1" w:rsidRPr="006109F2" w:rsidRDefault="008D37F1" w:rsidP="00C171B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5951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72EF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D513FE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B097" w14:textId="77777777" w:rsidR="008D37F1" w:rsidRPr="00D738EE" w:rsidRDefault="008D37F1" w:rsidP="00C171B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D738EE">
              <w:rPr>
                <w:rFonts w:ascii="ＭＳ ゴシック" w:eastAsia="ＭＳ ゴシック" w:hAnsi="ＭＳ ゴシック" w:hint="eastAsia"/>
                <w:szCs w:val="24"/>
              </w:rPr>
              <w:t>堤防監視員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8F55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A118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013D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02E41" w:rsidRPr="006109F2" w14:paraId="4706236A" w14:textId="77777777" w:rsidTr="006710AC">
        <w:trPr>
          <w:trHeight w:val="397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B538" w14:textId="77777777" w:rsidR="008D37F1" w:rsidRPr="006109F2" w:rsidRDefault="008D37F1" w:rsidP="00C171B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FB23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46BB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8945AE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0491" w14:textId="77777777" w:rsidR="008D37F1" w:rsidRPr="00D738EE" w:rsidRDefault="008D37F1" w:rsidP="00C171B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w w:val="80"/>
                <w:szCs w:val="24"/>
              </w:rPr>
            </w:pPr>
            <w:r w:rsidRPr="00D738EE">
              <w:rPr>
                <w:rFonts w:ascii="ＭＳ ゴシック" w:eastAsia="ＭＳ ゴシック" w:hAnsi="ＭＳ ゴシック" w:hint="eastAsia"/>
                <w:w w:val="80"/>
                <w:szCs w:val="24"/>
              </w:rPr>
              <w:t>水防倉庫管理人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1F24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9A92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B7F" w14:textId="77777777" w:rsidR="008D37F1" w:rsidRPr="006109F2" w:rsidRDefault="008D37F1" w:rsidP="00C171B7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65A3A" w:rsidRPr="006109F2" w14:paraId="3F069281" w14:textId="77777777" w:rsidTr="006710AC">
        <w:trPr>
          <w:trHeight w:val="275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1896FE6" w14:textId="77777777" w:rsidR="008D37F1" w:rsidRPr="0017330D" w:rsidRDefault="008F1627" w:rsidP="00C171B7">
            <w:pPr>
              <w:spacing w:line="280" w:lineRule="exact"/>
              <w:ind w:left="204" w:hangingChars="100" w:hanging="204"/>
              <w:rPr>
                <w:rFonts w:ascii="ＭＳ ゴシック" w:eastAsia="ＭＳ ゴシック" w:hAnsi="ＭＳ ゴシック"/>
                <w:w w:val="9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12 </w:t>
            </w:r>
            <w:r w:rsidR="008D37F1" w:rsidRPr="006109F2">
              <w:rPr>
                <w:rFonts w:ascii="ＭＳ ゴシック" w:eastAsia="ＭＳ ゴシック" w:hAnsi="ＭＳ ゴシック" w:hint="eastAsia"/>
                <w:sz w:val="22"/>
              </w:rPr>
              <w:t>防災資機材</w:t>
            </w:r>
            <w:r w:rsidR="008D37F1" w:rsidRPr="006109F2">
              <w:rPr>
                <w:rFonts w:ascii="ＭＳ ゴシック" w:eastAsia="ＭＳ ゴシック" w:hAnsi="ＭＳ ゴシック" w:hint="eastAsia"/>
                <w:w w:val="90"/>
                <w:sz w:val="22"/>
              </w:rPr>
              <w:t>（食料含む）</w:t>
            </w:r>
            <w:r w:rsidR="008D37F1" w:rsidRPr="006109F2">
              <w:rPr>
                <w:rFonts w:ascii="ＭＳ ゴシック" w:eastAsia="ＭＳ ゴシック" w:hAnsi="ＭＳ ゴシック" w:hint="eastAsia"/>
                <w:sz w:val="22"/>
              </w:rPr>
              <w:t>の整備状況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96B4F5" w14:textId="77777777" w:rsidR="008D37F1" w:rsidRPr="006109F2" w:rsidRDefault="008D37F1" w:rsidP="00C171B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種類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A8CBC8" w14:textId="77777777" w:rsidR="008D37F1" w:rsidRPr="006109F2" w:rsidRDefault="008D37F1" w:rsidP="00C171B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09F2">
              <w:rPr>
                <w:rFonts w:ascii="ＭＳ ゴシック" w:eastAsia="ＭＳ ゴシック" w:hAnsi="ＭＳ ゴシック" w:hint="eastAsia"/>
                <w:sz w:val="22"/>
              </w:rPr>
              <w:t>品名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9E9B02" w14:textId="77777777" w:rsidR="008D37F1" w:rsidRPr="006109F2" w:rsidRDefault="008D37F1" w:rsidP="00C171B7">
            <w:pPr>
              <w:spacing w:line="280" w:lineRule="exact"/>
              <w:ind w:left="4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09F2">
              <w:rPr>
                <w:rFonts w:ascii="ＭＳ ゴシック" w:eastAsia="ＭＳ ゴシック" w:hAnsi="ＭＳ ゴシック" w:hint="eastAsia"/>
                <w:sz w:val="22"/>
              </w:rPr>
              <w:t>数量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AD9662" w14:textId="77777777" w:rsidR="008D37F1" w:rsidRPr="006109F2" w:rsidRDefault="008D37F1" w:rsidP="00C171B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種類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F14C7" w14:textId="77777777" w:rsidR="008D37F1" w:rsidRPr="006109F2" w:rsidRDefault="008D37F1" w:rsidP="00C171B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09F2">
              <w:rPr>
                <w:rFonts w:ascii="ＭＳ ゴシック" w:eastAsia="ＭＳ ゴシック" w:hAnsi="ＭＳ ゴシック" w:hint="eastAsia"/>
                <w:sz w:val="22"/>
              </w:rPr>
              <w:t>品名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CF4B5" w14:textId="77777777" w:rsidR="008D37F1" w:rsidRPr="006109F2" w:rsidRDefault="008D37F1" w:rsidP="00C171B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09F2">
              <w:rPr>
                <w:rFonts w:ascii="ＭＳ ゴシック" w:eastAsia="ＭＳ ゴシック" w:hAnsi="ＭＳ ゴシック" w:hint="eastAsia"/>
                <w:sz w:val="22"/>
              </w:rPr>
              <w:t>数量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47222" w14:textId="77777777" w:rsidR="008D37F1" w:rsidRPr="006109F2" w:rsidRDefault="008D37F1" w:rsidP="00C171B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種類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5B6CE7" w14:textId="77777777" w:rsidR="008D37F1" w:rsidRPr="006109F2" w:rsidRDefault="008D37F1" w:rsidP="00C171B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09F2">
              <w:rPr>
                <w:rFonts w:ascii="ＭＳ ゴシック" w:eastAsia="ＭＳ ゴシック" w:hAnsi="ＭＳ ゴシック" w:hint="eastAsia"/>
                <w:sz w:val="22"/>
              </w:rPr>
              <w:t>品名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6D98A1" w14:textId="77777777" w:rsidR="008D37F1" w:rsidRPr="006109F2" w:rsidRDefault="008D37F1" w:rsidP="00C171B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数量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8559F7" w14:textId="77777777" w:rsidR="008D37F1" w:rsidRPr="006109F2" w:rsidRDefault="008D37F1" w:rsidP="00C171B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種類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D92DC6" w14:textId="77777777" w:rsidR="008D37F1" w:rsidRPr="006109F2" w:rsidRDefault="008D37F1" w:rsidP="00C171B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品名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BDE4FC" w14:textId="77777777" w:rsidR="008D37F1" w:rsidRPr="006109F2" w:rsidRDefault="008D37F1" w:rsidP="00C171B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109F2">
              <w:rPr>
                <w:rFonts w:ascii="ＭＳ ゴシック" w:eastAsia="ＭＳ ゴシック" w:hAnsi="ＭＳ ゴシック" w:hint="eastAsia"/>
                <w:sz w:val="22"/>
              </w:rPr>
              <w:t>数量</w:t>
            </w:r>
          </w:p>
        </w:tc>
      </w:tr>
      <w:tr w:rsidR="00565A3A" w:rsidRPr="006109F2" w14:paraId="45BB8106" w14:textId="77777777" w:rsidTr="006710AC">
        <w:trPr>
          <w:trHeight w:val="354"/>
        </w:trPr>
        <w:tc>
          <w:tcPr>
            <w:tcW w:w="119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A2F3B8C" w14:textId="77777777" w:rsidR="008D37F1" w:rsidRPr="006109F2" w:rsidRDefault="008D37F1" w:rsidP="00C171B7">
            <w:pPr>
              <w:spacing w:line="280" w:lineRule="exact"/>
              <w:ind w:left="49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5E27" w14:textId="77777777" w:rsidR="008D37F1" w:rsidRPr="006109F2" w:rsidRDefault="008D37F1" w:rsidP="00C171B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消火用</w:t>
            </w:r>
          </w:p>
        </w:tc>
        <w:tc>
          <w:tcPr>
            <w:tcW w:w="18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AE0C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481BB7">
              <w:rPr>
                <w:rFonts w:ascii="ＭＳ ゴシック" w:eastAsia="ＭＳ ゴシック" w:hAnsi="ＭＳ ゴシック" w:hint="eastAsia"/>
                <w:w w:val="50"/>
                <w:kern w:val="0"/>
                <w:sz w:val="22"/>
                <w:fitText w:val="1224" w:id="580644352"/>
              </w:rPr>
              <w:t>消火栓用ホース等セッ</w:t>
            </w:r>
            <w:r w:rsidRPr="00481BB7">
              <w:rPr>
                <w:rFonts w:ascii="ＭＳ ゴシック" w:eastAsia="ＭＳ ゴシック" w:hAnsi="ＭＳ ゴシック" w:hint="eastAsia"/>
                <w:spacing w:val="6"/>
                <w:w w:val="50"/>
                <w:kern w:val="0"/>
                <w:sz w:val="22"/>
                <w:fitText w:val="1224" w:id="580644352"/>
              </w:rPr>
              <w:t>ト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5DED2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81BB7">
              <w:rPr>
                <w:rFonts w:ascii="ＭＳ ゴシック" w:eastAsia="ＭＳ ゴシック" w:hAnsi="ＭＳ ゴシック" w:hint="eastAsia"/>
                <w:w w:val="61"/>
                <w:kern w:val="0"/>
                <w:sz w:val="22"/>
                <w:fitText w:val="408" w:id="580644353"/>
              </w:rPr>
              <w:t>セッ</w:t>
            </w:r>
            <w:r w:rsidRPr="00481BB7">
              <w:rPr>
                <w:rFonts w:ascii="ＭＳ ゴシック" w:eastAsia="ＭＳ ゴシック" w:hAnsi="ＭＳ ゴシック" w:hint="eastAsia"/>
                <w:spacing w:val="5"/>
                <w:w w:val="61"/>
                <w:kern w:val="0"/>
                <w:sz w:val="22"/>
                <w:fitText w:val="408" w:id="580644353"/>
              </w:rPr>
              <w:t>ト</w:t>
            </w:r>
          </w:p>
        </w:tc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120923" w14:textId="77777777" w:rsidR="008D37F1" w:rsidRPr="006109F2" w:rsidRDefault="008D37F1" w:rsidP="00C171B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救護用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5E4E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481BB7">
              <w:rPr>
                <w:rFonts w:ascii="ＭＳ ゴシック" w:eastAsia="ＭＳ ゴシック" w:hAnsi="ＭＳ ゴシック" w:hint="eastAsia"/>
                <w:w w:val="79"/>
                <w:kern w:val="0"/>
                <w:sz w:val="22"/>
                <w:fitText w:val="1224" w:id="580644354"/>
              </w:rPr>
              <w:t>救急医療セッ</w:t>
            </w:r>
            <w:r w:rsidRPr="00481BB7">
              <w:rPr>
                <w:rFonts w:ascii="ＭＳ ゴシック" w:eastAsia="ＭＳ ゴシック" w:hAnsi="ＭＳ ゴシック" w:hint="eastAsia"/>
                <w:spacing w:val="8"/>
                <w:w w:val="79"/>
                <w:kern w:val="0"/>
                <w:sz w:val="22"/>
                <w:fitText w:val="1224" w:id="580644354"/>
              </w:rPr>
              <w:t>ト</w:t>
            </w:r>
          </w:p>
        </w:tc>
        <w:tc>
          <w:tcPr>
            <w:tcW w:w="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FA0F8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81BB7">
              <w:rPr>
                <w:rFonts w:ascii="ＭＳ ゴシック" w:eastAsia="ＭＳ ゴシック" w:hAnsi="ＭＳ ゴシック" w:hint="eastAsia"/>
                <w:w w:val="61"/>
                <w:kern w:val="0"/>
                <w:sz w:val="22"/>
                <w:fitText w:val="408" w:id="580644355"/>
              </w:rPr>
              <w:t>セッ</w:t>
            </w:r>
            <w:r w:rsidRPr="00481BB7">
              <w:rPr>
                <w:rFonts w:ascii="ＭＳ ゴシック" w:eastAsia="ＭＳ ゴシック" w:hAnsi="ＭＳ ゴシック" w:hint="eastAsia"/>
                <w:spacing w:val="5"/>
                <w:w w:val="61"/>
                <w:kern w:val="0"/>
                <w:sz w:val="22"/>
                <w:fitText w:val="408" w:id="580644355"/>
              </w:rPr>
              <w:t>ト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3EFA46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481BB7">
              <w:rPr>
                <w:rFonts w:ascii="ＭＳ ゴシック" w:eastAsia="ＭＳ ゴシック" w:hAnsi="ＭＳ ゴシック" w:hint="eastAsia"/>
                <w:w w:val="74"/>
                <w:kern w:val="0"/>
                <w:sz w:val="22"/>
                <w:fitText w:val="816" w:id="580644356"/>
              </w:rPr>
              <w:t>情報伝達</w:t>
            </w:r>
            <w:r w:rsidRPr="00481BB7">
              <w:rPr>
                <w:rFonts w:ascii="ＭＳ ゴシック" w:eastAsia="ＭＳ ゴシック" w:hAnsi="ＭＳ ゴシック" w:hint="eastAsia"/>
                <w:spacing w:val="4"/>
                <w:w w:val="74"/>
                <w:kern w:val="0"/>
                <w:sz w:val="22"/>
                <w:fitText w:val="816" w:id="580644356"/>
              </w:rPr>
              <w:t>用</w:t>
            </w:r>
          </w:p>
        </w:tc>
        <w:tc>
          <w:tcPr>
            <w:tcW w:w="163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42167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6F74DF">
              <w:rPr>
                <w:rFonts w:ascii="ＭＳ ゴシック" w:eastAsia="ＭＳ ゴシック" w:hAnsi="ＭＳ ゴシック" w:hint="eastAsia"/>
                <w:spacing w:val="3"/>
                <w:w w:val="79"/>
                <w:kern w:val="0"/>
                <w:sz w:val="22"/>
                <w:fitText w:val="1224" w:id="580644357"/>
              </w:rPr>
              <w:t>発信機・通信</w:t>
            </w:r>
            <w:r w:rsidRPr="006F74DF">
              <w:rPr>
                <w:rFonts w:ascii="ＭＳ ゴシック" w:eastAsia="ＭＳ ゴシック" w:hAnsi="ＭＳ ゴシック" w:hint="eastAsia"/>
                <w:spacing w:val="-8"/>
                <w:w w:val="79"/>
                <w:kern w:val="0"/>
                <w:sz w:val="22"/>
                <w:fitText w:val="1224" w:id="580644357"/>
              </w:rPr>
              <w:t>機</w:t>
            </w: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23B52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台</w:t>
            </w:r>
          </w:p>
        </w:tc>
        <w:tc>
          <w:tcPr>
            <w:tcW w:w="7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BA7689" w14:textId="77777777" w:rsidR="008D37F1" w:rsidRPr="006109F2" w:rsidRDefault="008D37F1" w:rsidP="00844F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13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0CAA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テント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8447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張</w:t>
            </w:r>
          </w:p>
        </w:tc>
      </w:tr>
      <w:tr w:rsidR="00565A3A" w:rsidRPr="006109F2" w14:paraId="2A88474D" w14:textId="77777777" w:rsidTr="006710AC">
        <w:trPr>
          <w:trHeight w:val="354"/>
        </w:trPr>
        <w:tc>
          <w:tcPr>
            <w:tcW w:w="119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5518D5C" w14:textId="77777777" w:rsidR="008D37F1" w:rsidRPr="006109F2" w:rsidRDefault="008D37F1" w:rsidP="00C171B7">
            <w:pPr>
              <w:spacing w:line="280" w:lineRule="exact"/>
              <w:ind w:left="49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A8D584" w14:textId="77777777" w:rsidR="008D37F1" w:rsidRPr="006109F2" w:rsidRDefault="008D37F1" w:rsidP="00C171B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1413A7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消火器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2BA51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</w:p>
        </w:tc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F2AEA9" w14:textId="77777777" w:rsidR="008D37F1" w:rsidRPr="006109F2" w:rsidRDefault="008D37F1" w:rsidP="00C171B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235F30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担架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78D74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台</w:t>
            </w:r>
          </w:p>
        </w:tc>
        <w:tc>
          <w:tcPr>
            <w:tcW w:w="11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CA6CE3" w14:textId="77777777" w:rsidR="008D37F1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給食・</w:t>
            </w:r>
          </w:p>
          <w:p w14:paraId="30C020D3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給水用</w:t>
            </w:r>
          </w:p>
        </w:tc>
        <w:tc>
          <w:tcPr>
            <w:tcW w:w="16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08C1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かまどセット</w:t>
            </w: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34C69B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81BB7">
              <w:rPr>
                <w:rFonts w:ascii="ＭＳ ゴシック" w:eastAsia="ＭＳ ゴシック" w:hAnsi="ＭＳ ゴシック" w:hint="eastAsia"/>
                <w:w w:val="61"/>
                <w:kern w:val="0"/>
                <w:sz w:val="22"/>
                <w:fitText w:val="408" w:id="580644358"/>
              </w:rPr>
              <w:t>セッ</w:t>
            </w:r>
            <w:r w:rsidRPr="00481BB7">
              <w:rPr>
                <w:rFonts w:ascii="ＭＳ ゴシック" w:eastAsia="ＭＳ ゴシック" w:hAnsi="ＭＳ ゴシック" w:hint="eastAsia"/>
                <w:spacing w:val="2"/>
                <w:w w:val="61"/>
                <w:kern w:val="0"/>
                <w:sz w:val="22"/>
                <w:fitText w:val="408" w:id="580644358"/>
              </w:rPr>
              <w:t>ト</w:t>
            </w:r>
          </w:p>
        </w:tc>
        <w:tc>
          <w:tcPr>
            <w:tcW w:w="7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B3F0C3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5B7B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防水シート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5413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枚</w:t>
            </w:r>
          </w:p>
        </w:tc>
      </w:tr>
      <w:tr w:rsidR="00565A3A" w:rsidRPr="006109F2" w14:paraId="66EE0200" w14:textId="77777777" w:rsidTr="006710AC">
        <w:trPr>
          <w:trHeight w:val="354"/>
        </w:trPr>
        <w:tc>
          <w:tcPr>
            <w:tcW w:w="119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9242C1D" w14:textId="77777777" w:rsidR="008D37F1" w:rsidRPr="006109F2" w:rsidRDefault="008D37F1" w:rsidP="00C171B7">
            <w:pPr>
              <w:spacing w:line="280" w:lineRule="exact"/>
              <w:ind w:left="49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BD37E5" w14:textId="77777777" w:rsidR="008D37F1" w:rsidRDefault="008D37F1" w:rsidP="00C171B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79D9">
              <w:rPr>
                <w:rFonts w:ascii="ＭＳ ゴシック" w:eastAsia="ＭＳ ゴシック" w:hAnsi="ＭＳ ゴシック" w:hint="eastAsia"/>
                <w:sz w:val="22"/>
              </w:rPr>
              <w:t>救出・</w:t>
            </w:r>
          </w:p>
          <w:p w14:paraId="7515FA1F" w14:textId="77777777" w:rsidR="008D37F1" w:rsidRPr="008F79D9" w:rsidRDefault="008D37F1" w:rsidP="00C171B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79D9">
              <w:rPr>
                <w:rFonts w:ascii="ＭＳ ゴシック" w:eastAsia="ＭＳ ゴシック" w:hAnsi="ＭＳ ゴシック" w:hint="eastAsia"/>
                <w:sz w:val="22"/>
              </w:rPr>
              <w:t>障害物除去用</w:t>
            </w:r>
          </w:p>
        </w:tc>
        <w:tc>
          <w:tcPr>
            <w:tcW w:w="18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5E5C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バール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5ED3A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</w:p>
        </w:tc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3AA2F0" w14:textId="77777777" w:rsidR="008D37F1" w:rsidRPr="006109F2" w:rsidRDefault="008D37F1" w:rsidP="00C171B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避難用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94FF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毛布</w:t>
            </w:r>
          </w:p>
        </w:tc>
        <w:tc>
          <w:tcPr>
            <w:tcW w:w="7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5E33D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枚</w:t>
            </w:r>
          </w:p>
        </w:tc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8B6483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EF20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浄水装置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316A14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台</w:t>
            </w:r>
          </w:p>
        </w:tc>
        <w:tc>
          <w:tcPr>
            <w:tcW w:w="7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BF57BB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924D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燃料携行缶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66FE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個</w:t>
            </w:r>
          </w:p>
        </w:tc>
      </w:tr>
      <w:tr w:rsidR="00565A3A" w:rsidRPr="006109F2" w14:paraId="7B2DED3D" w14:textId="77777777" w:rsidTr="006710AC">
        <w:trPr>
          <w:trHeight w:val="354"/>
        </w:trPr>
        <w:tc>
          <w:tcPr>
            <w:tcW w:w="119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3CFB123" w14:textId="77777777" w:rsidR="008D37F1" w:rsidRPr="006109F2" w:rsidRDefault="008D37F1" w:rsidP="00C171B7">
            <w:pPr>
              <w:spacing w:line="280" w:lineRule="exact"/>
              <w:ind w:left="49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CB5E36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16EE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ジャッキ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E9615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台</w:t>
            </w:r>
          </w:p>
        </w:tc>
        <w:tc>
          <w:tcPr>
            <w:tcW w:w="7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507381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E778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発電機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BA4A3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台</w:t>
            </w:r>
          </w:p>
        </w:tc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07C3FA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2196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481BB7">
              <w:rPr>
                <w:rFonts w:ascii="ＭＳ ゴシック" w:eastAsia="ＭＳ ゴシック" w:hAnsi="ＭＳ ゴシック" w:hint="eastAsia"/>
                <w:w w:val="64"/>
                <w:kern w:val="0"/>
                <w:sz w:val="22"/>
                <w:fitText w:val="1428" w:id="580644359"/>
              </w:rPr>
              <w:t>非常食（アルファ米</w:t>
            </w:r>
            <w:r w:rsidRPr="00481BB7">
              <w:rPr>
                <w:rFonts w:ascii="ＭＳ ゴシック" w:eastAsia="ＭＳ ゴシック" w:hAnsi="ＭＳ ゴシック" w:hint="eastAsia"/>
                <w:spacing w:val="17"/>
                <w:w w:val="64"/>
                <w:kern w:val="0"/>
                <w:sz w:val="22"/>
                <w:fitText w:val="1428" w:id="580644359"/>
              </w:rPr>
              <w:t>）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37A8B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食</w:t>
            </w:r>
          </w:p>
        </w:tc>
        <w:tc>
          <w:tcPr>
            <w:tcW w:w="7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30F480" w14:textId="77777777" w:rsidR="008D37F1" w:rsidRPr="006109F2" w:rsidRDefault="008D37F1" w:rsidP="00C171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8959" w14:textId="77777777" w:rsidR="008D37F1" w:rsidRPr="006109F2" w:rsidRDefault="008D37F1" w:rsidP="00C171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土のう袋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F3AD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枚</w:t>
            </w:r>
          </w:p>
        </w:tc>
      </w:tr>
      <w:tr w:rsidR="00565A3A" w:rsidRPr="006109F2" w14:paraId="41A2A186" w14:textId="77777777" w:rsidTr="006710AC">
        <w:trPr>
          <w:trHeight w:val="363"/>
        </w:trPr>
        <w:tc>
          <w:tcPr>
            <w:tcW w:w="119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F3429C" w14:textId="77777777" w:rsidR="008D37F1" w:rsidRPr="006109F2" w:rsidRDefault="008D37F1" w:rsidP="00C171B7">
            <w:pPr>
              <w:spacing w:line="280" w:lineRule="exact"/>
              <w:ind w:left="49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4F217B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381D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斧・なた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96E7F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</w:p>
        </w:tc>
        <w:tc>
          <w:tcPr>
            <w:tcW w:w="7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0106A8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3312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投光機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923CB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台</w:t>
            </w:r>
          </w:p>
        </w:tc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EC596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F716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481BB7">
              <w:rPr>
                <w:rFonts w:ascii="ＭＳ ゴシック" w:eastAsia="ＭＳ ゴシック" w:hAnsi="ＭＳ ゴシック" w:hint="eastAsia"/>
                <w:w w:val="81"/>
                <w:kern w:val="0"/>
                <w:sz w:val="22"/>
                <w:fitText w:val="1428" w:id="580644360"/>
              </w:rPr>
              <w:t>非常食（その他</w:t>
            </w:r>
            <w:r w:rsidRPr="00481BB7">
              <w:rPr>
                <w:rFonts w:ascii="ＭＳ ゴシック" w:eastAsia="ＭＳ ゴシック" w:hAnsi="ＭＳ ゴシック" w:hint="eastAsia"/>
                <w:spacing w:val="5"/>
                <w:w w:val="81"/>
                <w:kern w:val="0"/>
                <w:sz w:val="22"/>
                <w:fitText w:val="1428" w:id="580644360"/>
              </w:rPr>
              <w:t>）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A00E6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食</w:t>
            </w:r>
          </w:p>
        </w:tc>
        <w:tc>
          <w:tcPr>
            <w:tcW w:w="7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9165B4" w14:textId="77777777" w:rsidR="008D37F1" w:rsidRPr="006109F2" w:rsidRDefault="008D37F1" w:rsidP="00C171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5E50" w14:textId="77777777" w:rsidR="008D37F1" w:rsidRPr="006109F2" w:rsidRDefault="008D37F1" w:rsidP="00C171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　　　　 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1E8B" w14:textId="77777777" w:rsidR="008D37F1" w:rsidRPr="006109F2" w:rsidRDefault="008D37F1" w:rsidP="00C171B7">
            <w:pPr>
              <w:spacing w:line="300" w:lineRule="exact"/>
              <w:ind w:right="816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5A3A" w:rsidRPr="006109F2" w14:paraId="34F15C97" w14:textId="77777777" w:rsidTr="006710AC">
        <w:trPr>
          <w:trHeight w:val="340"/>
        </w:trPr>
        <w:tc>
          <w:tcPr>
            <w:tcW w:w="119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71B6228" w14:textId="77777777" w:rsidR="008D37F1" w:rsidRPr="006109F2" w:rsidRDefault="008D37F1" w:rsidP="00C171B7">
            <w:pPr>
              <w:spacing w:line="280" w:lineRule="exact"/>
              <w:ind w:left="49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914F28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74F8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のこぎり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213D9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</w:p>
        </w:tc>
        <w:tc>
          <w:tcPr>
            <w:tcW w:w="7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907027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7FFA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簡易トイレ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984BD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個</w:t>
            </w:r>
          </w:p>
        </w:tc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C64E94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C170CA" w14:textId="77777777" w:rsidR="008D37F1" w:rsidRDefault="008D37F1" w:rsidP="006710AC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保存水</w:t>
            </w:r>
          </w:p>
          <w:p w14:paraId="2C10B3F3" w14:textId="77777777" w:rsidR="008D37F1" w:rsidRPr="00AC4845" w:rsidRDefault="008D37F1" w:rsidP="006710AC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48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一本あたり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の量</w:t>
            </w:r>
          </w:p>
          <w:p w14:paraId="17D43E75" w14:textId="77777777" w:rsidR="008D37F1" w:rsidRPr="006109F2" w:rsidRDefault="008D37F1" w:rsidP="006710AC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 　　)</w:t>
            </w:r>
            <w:r w:rsidRPr="006710AC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szCs w:val="18"/>
                <w:fitText w:val="633" w:id="580644361"/>
              </w:rPr>
              <w:t>リットル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CC56D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</w:p>
        </w:tc>
        <w:tc>
          <w:tcPr>
            <w:tcW w:w="7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DEC5E9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0EB" w14:textId="77777777" w:rsidR="008D37F1" w:rsidRDefault="008D37F1" w:rsidP="00C171B7">
            <w:r w:rsidRPr="00040EF0">
              <w:rPr>
                <w:rFonts w:ascii="ＭＳ ゴシック" w:eastAsia="ＭＳ ゴシック" w:hAnsi="ＭＳ ゴシック" w:hint="eastAsia"/>
                <w:sz w:val="22"/>
              </w:rPr>
              <w:t>(　　　　 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86D4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5A3A" w:rsidRPr="006109F2" w14:paraId="6E050024" w14:textId="77777777" w:rsidTr="006710AC">
        <w:trPr>
          <w:trHeight w:val="354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A79E413" w14:textId="77777777" w:rsidR="008D37F1" w:rsidRPr="006109F2" w:rsidRDefault="008D37F1" w:rsidP="00C171B7">
            <w:pPr>
              <w:spacing w:line="280" w:lineRule="exact"/>
              <w:ind w:left="49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2F70DD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99E76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6710AC">
              <w:rPr>
                <w:rFonts w:ascii="ＭＳ ゴシック" w:eastAsia="ＭＳ ゴシック" w:hAnsi="ＭＳ ゴシック" w:hint="eastAsia"/>
                <w:w w:val="39"/>
                <w:kern w:val="0"/>
                <w:sz w:val="22"/>
                <w:fitText w:val="1224" w:id="580644362"/>
              </w:rPr>
              <w:t>チェンソー・エンジンカッタ</w:t>
            </w:r>
            <w:r w:rsidRPr="006710AC">
              <w:rPr>
                <w:rFonts w:ascii="ＭＳ ゴシック" w:eastAsia="ＭＳ ゴシック" w:hAnsi="ＭＳ ゴシック" w:hint="eastAsia"/>
                <w:spacing w:val="22"/>
                <w:w w:val="39"/>
                <w:kern w:val="0"/>
                <w:sz w:val="22"/>
                <w:fitText w:val="1224" w:id="580644362"/>
              </w:rPr>
              <w:t>ー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0D5FA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台</w:t>
            </w:r>
          </w:p>
        </w:tc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EDD21A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A21A11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6F74DF">
              <w:rPr>
                <w:rFonts w:ascii="ＭＳ ゴシック" w:eastAsia="ＭＳ ゴシック" w:hAnsi="ＭＳ ゴシック" w:hint="eastAsia"/>
                <w:spacing w:val="3"/>
                <w:w w:val="79"/>
                <w:kern w:val="0"/>
                <w:sz w:val="22"/>
                <w:fitText w:val="1224" w:id="580644363"/>
              </w:rPr>
              <w:t>トイレ用凝固</w:t>
            </w:r>
            <w:r w:rsidRPr="006F74DF">
              <w:rPr>
                <w:rFonts w:ascii="ＭＳ ゴシック" w:eastAsia="ＭＳ ゴシック" w:hAnsi="ＭＳ ゴシック" w:hint="eastAsia"/>
                <w:spacing w:val="-8"/>
                <w:w w:val="79"/>
                <w:kern w:val="0"/>
                <w:sz w:val="22"/>
                <w:fitText w:val="1224" w:id="580644363"/>
              </w:rPr>
              <w:t>剤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EEA39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D37F1">
              <w:rPr>
                <w:rFonts w:ascii="ＭＳ ゴシック" w:eastAsia="ＭＳ ゴシック" w:hAnsi="ＭＳ ゴシック" w:hint="eastAsia"/>
                <w:w w:val="69"/>
                <w:kern w:val="0"/>
                <w:sz w:val="22"/>
                <w:fitText w:val="306" w:id="580644364"/>
              </w:rPr>
              <w:t>回</w:t>
            </w:r>
            <w:r w:rsidRPr="008D37F1">
              <w:rPr>
                <w:rFonts w:ascii="ＭＳ ゴシック" w:eastAsia="ＭＳ ゴシック" w:hAnsi="ＭＳ ゴシック" w:hint="eastAsia"/>
                <w:spacing w:val="1"/>
                <w:w w:val="69"/>
                <w:kern w:val="0"/>
                <w:sz w:val="22"/>
                <w:fitText w:val="306" w:id="580644364"/>
              </w:rPr>
              <w:t>分</w:t>
            </w:r>
          </w:p>
        </w:tc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FC63B4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899F71" w14:textId="77777777" w:rsidR="008D37F1" w:rsidRPr="006109F2" w:rsidRDefault="008D37F1" w:rsidP="00C171B7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6B4F3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8B4B4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4942EB" w14:textId="77777777" w:rsidR="008D37F1" w:rsidRDefault="008D37F1" w:rsidP="00C171B7">
            <w:r w:rsidRPr="00040EF0">
              <w:rPr>
                <w:rFonts w:ascii="ＭＳ ゴシック" w:eastAsia="ＭＳ ゴシック" w:hAnsi="ＭＳ ゴシック" w:hint="eastAsia"/>
                <w:sz w:val="22"/>
              </w:rPr>
              <w:t>(　　　　 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90FEE" w14:textId="77777777" w:rsidR="008D37F1" w:rsidRPr="006109F2" w:rsidRDefault="008D37F1" w:rsidP="00C171B7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35A23" w:rsidRPr="006109F2" w14:paraId="600A4A40" w14:textId="77777777" w:rsidTr="006710AC">
        <w:trPr>
          <w:trHeight w:val="354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0E34762" w14:textId="77777777" w:rsidR="00E35A23" w:rsidRPr="006109F2" w:rsidRDefault="00E35A23" w:rsidP="00E35A23">
            <w:pPr>
              <w:spacing w:line="300" w:lineRule="exact"/>
              <w:ind w:right="81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13 自治会独自の防災倉庫の設置状況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606E" w14:textId="77777777" w:rsidR="00E35A23" w:rsidRPr="006109F2" w:rsidRDefault="00E35A23" w:rsidP="00E35A23">
            <w:pPr>
              <w:spacing w:line="300" w:lineRule="exact"/>
              <w:ind w:right="81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倉庫数：　棟、所在地：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31E3008" w14:textId="77777777" w:rsidR="00E35A23" w:rsidRPr="006109F2" w:rsidRDefault="00E35A23" w:rsidP="00E35A23">
            <w:pPr>
              <w:spacing w:line="300" w:lineRule="exact"/>
              <w:ind w:right="-105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16 </w:t>
            </w:r>
            <w:r w:rsidRPr="00060F0F">
              <w:rPr>
                <w:rFonts w:ascii="ＭＳ ゴシック" w:eastAsia="ＭＳ ゴシック" w:hAnsi="ＭＳ ゴシック" w:hint="eastAsia"/>
                <w:kern w:val="0"/>
                <w:sz w:val="22"/>
              </w:rPr>
              <w:t>自主防災訓練実施予定日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751A" w14:textId="77777777" w:rsidR="00D50E9B" w:rsidRDefault="00E35A23" w:rsidP="00D50E9B">
            <w:pPr>
              <w:wordWrap w:val="0"/>
              <w:spacing w:line="300" w:lineRule="exact"/>
              <w:ind w:left="16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月　　日</w:t>
            </w:r>
          </w:p>
        </w:tc>
      </w:tr>
      <w:tr w:rsidR="00E35A23" w:rsidRPr="006109F2" w14:paraId="25D0B704" w14:textId="77777777" w:rsidTr="006710AC">
        <w:trPr>
          <w:trHeight w:val="354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CF50FF" w14:textId="77777777" w:rsidR="00E35A23" w:rsidRPr="00E35A23" w:rsidRDefault="00E35A23" w:rsidP="00E35A2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14 一時避難場所の名称・所在地</w:t>
            </w:r>
          </w:p>
        </w:tc>
        <w:tc>
          <w:tcPr>
            <w:tcW w:w="49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EEA5" w14:textId="77777777" w:rsidR="00E35A23" w:rsidRPr="006A191F" w:rsidRDefault="00E35A23" w:rsidP="00E35A23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76A2FFE" w14:textId="77777777" w:rsidR="00E35A23" w:rsidRPr="006109F2" w:rsidRDefault="00E35A23" w:rsidP="00E35A2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A24B54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小学校区</w:t>
            </w:r>
          </w:p>
        </w:tc>
        <w:tc>
          <w:tcPr>
            <w:tcW w:w="2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0D73" w14:textId="77777777" w:rsidR="00E35A23" w:rsidRPr="006109F2" w:rsidRDefault="00E35A23" w:rsidP="00E35A23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小学校</w:t>
            </w:r>
          </w:p>
        </w:tc>
      </w:tr>
      <w:tr w:rsidR="00E35A23" w14:paraId="52A52505" w14:textId="77777777" w:rsidTr="006710AC">
        <w:trPr>
          <w:trHeight w:val="354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309DDCF" w14:textId="77777777" w:rsidR="00E35A23" w:rsidRDefault="00E35A23" w:rsidP="0039514B">
            <w:pPr>
              <w:spacing w:line="300" w:lineRule="exact"/>
              <w:ind w:leftChars="-8" w:right="204" w:hangingChars="9" w:hanging="18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15 届出避難所の名称・所在地（ある場合）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215F" w14:textId="77777777" w:rsidR="00E35A23" w:rsidRDefault="006F7C2A" w:rsidP="00E35A23">
            <w:pPr>
              <w:spacing w:line="300" w:lineRule="exact"/>
              <w:ind w:right="10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　称：</w:t>
            </w:r>
          </w:p>
          <w:p w14:paraId="5A0004D0" w14:textId="77777777" w:rsidR="006F7C2A" w:rsidRDefault="006F7C2A" w:rsidP="00E35A23">
            <w:pPr>
              <w:spacing w:line="300" w:lineRule="exact"/>
              <w:ind w:right="10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  <w:r w:rsidRPr="006F7C2A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（住所）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C58E75" w14:textId="77777777" w:rsidR="00E35A23" w:rsidRDefault="00E35A23" w:rsidP="00C171B7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A24B54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防災資機材点検実施予定日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F1C0" w14:textId="77777777" w:rsidR="00E35A23" w:rsidRDefault="00E35A23" w:rsidP="00217367">
            <w:pPr>
              <w:wordWrap w:val="0"/>
              <w:spacing w:line="300" w:lineRule="exact"/>
              <w:ind w:left="16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月　　日</w:t>
            </w:r>
          </w:p>
        </w:tc>
      </w:tr>
    </w:tbl>
    <w:p w14:paraId="248A1B97" w14:textId="77777777" w:rsidR="006F7C2A" w:rsidRPr="006F7C2A" w:rsidRDefault="006F7C2A" w:rsidP="006F7C2A">
      <w:pPr>
        <w:spacing w:line="300" w:lineRule="exact"/>
        <w:rPr>
          <w:rFonts w:ascii="ＭＳ ゴシック" w:eastAsia="ＭＳ ゴシック" w:hAnsi="ＭＳ ゴシック"/>
          <w:sz w:val="2"/>
          <w:szCs w:val="2"/>
        </w:rPr>
      </w:pPr>
    </w:p>
    <w:sectPr w:rsidR="006F7C2A" w:rsidRPr="006F7C2A" w:rsidSect="008254E2">
      <w:type w:val="continuous"/>
      <w:pgSz w:w="16838" w:h="11906" w:orient="landscape" w:code="9"/>
      <w:pgMar w:top="964" w:right="1134" w:bottom="356" w:left="1134" w:header="851" w:footer="992" w:gutter="0"/>
      <w:cols w:space="425"/>
      <w:docGrid w:type="linesAndChars" w:linePitch="356" w:charSpace="-3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F7B3" w14:textId="77777777" w:rsidR="00E079BE" w:rsidRDefault="00E079BE" w:rsidP="009C4B67">
      <w:r>
        <w:separator/>
      </w:r>
    </w:p>
  </w:endnote>
  <w:endnote w:type="continuationSeparator" w:id="0">
    <w:p w14:paraId="05BF8365" w14:textId="77777777" w:rsidR="00E079BE" w:rsidRDefault="00E079BE" w:rsidP="009C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7EB4" w14:textId="77777777" w:rsidR="00E079BE" w:rsidRDefault="00E079BE" w:rsidP="009C4B67">
      <w:r>
        <w:separator/>
      </w:r>
    </w:p>
  </w:footnote>
  <w:footnote w:type="continuationSeparator" w:id="0">
    <w:p w14:paraId="61724377" w14:textId="77777777" w:rsidR="00E079BE" w:rsidRDefault="00E079BE" w:rsidP="009C4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78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77"/>
    <w:rsid w:val="00005413"/>
    <w:rsid w:val="00035BF0"/>
    <w:rsid w:val="000426D7"/>
    <w:rsid w:val="000529CB"/>
    <w:rsid w:val="00057AB5"/>
    <w:rsid w:val="00057BD5"/>
    <w:rsid w:val="000819F1"/>
    <w:rsid w:val="000C669A"/>
    <w:rsid w:val="000E0D2F"/>
    <w:rsid w:val="000F500A"/>
    <w:rsid w:val="001136F0"/>
    <w:rsid w:val="00131415"/>
    <w:rsid w:val="0013180A"/>
    <w:rsid w:val="001604E1"/>
    <w:rsid w:val="001940B4"/>
    <w:rsid w:val="001A069D"/>
    <w:rsid w:val="001A0B08"/>
    <w:rsid w:val="001A4171"/>
    <w:rsid w:val="001B5837"/>
    <w:rsid w:val="001B5976"/>
    <w:rsid w:val="001D7452"/>
    <w:rsid w:val="001E7137"/>
    <w:rsid w:val="00202E41"/>
    <w:rsid w:val="0020567C"/>
    <w:rsid w:val="00217367"/>
    <w:rsid w:val="00230086"/>
    <w:rsid w:val="00244B2D"/>
    <w:rsid w:val="0025418D"/>
    <w:rsid w:val="00295798"/>
    <w:rsid w:val="002F3A37"/>
    <w:rsid w:val="00305766"/>
    <w:rsid w:val="00305EE0"/>
    <w:rsid w:val="00351DD0"/>
    <w:rsid w:val="00367EFC"/>
    <w:rsid w:val="00384B10"/>
    <w:rsid w:val="003944D3"/>
    <w:rsid w:val="0039514B"/>
    <w:rsid w:val="003E0224"/>
    <w:rsid w:val="003E33DF"/>
    <w:rsid w:val="00440FF1"/>
    <w:rsid w:val="00450EB9"/>
    <w:rsid w:val="00460481"/>
    <w:rsid w:val="004661A5"/>
    <w:rsid w:val="00481BB7"/>
    <w:rsid w:val="00487D3C"/>
    <w:rsid w:val="00492300"/>
    <w:rsid w:val="00495687"/>
    <w:rsid w:val="00496C80"/>
    <w:rsid w:val="004A2456"/>
    <w:rsid w:val="004C4E2F"/>
    <w:rsid w:val="004E7A31"/>
    <w:rsid w:val="004F19E1"/>
    <w:rsid w:val="0055350C"/>
    <w:rsid w:val="00564D5F"/>
    <w:rsid w:val="00565A3A"/>
    <w:rsid w:val="00570DCE"/>
    <w:rsid w:val="005932E2"/>
    <w:rsid w:val="005B7C1F"/>
    <w:rsid w:val="005C116E"/>
    <w:rsid w:val="005D6673"/>
    <w:rsid w:val="005F13A1"/>
    <w:rsid w:val="00600433"/>
    <w:rsid w:val="00606661"/>
    <w:rsid w:val="006109F2"/>
    <w:rsid w:val="006152AA"/>
    <w:rsid w:val="00626C0D"/>
    <w:rsid w:val="006710AC"/>
    <w:rsid w:val="006B5162"/>
    <w:rsid w:val="006F48B2"/>
    <w:rsid w:val="006F74DF"/>
    <w:rsid w:val="006F7C2A"/>
    <w:rsid w:val="00712BE0"/>
    <w:rsid w:val="007212C0"/>
    <w:rsid w:val="0074590F"/>
    <w:rsid w:val="00747EED"/>
    <w:rsid w:val="007A5E97"/>
    <w:rsid w:val="007B6D7C"/>
    <w:rsid w:val="007C34AC"/>
    <w:rsid w:val="007D1277"/>
    <w:rsid w:val="007D2788"/>
    <w:rsid w:val="007E6225"/>
    <w:rsid w:val="00805F3C"/>
    <w:rsid w:val="00817CED"/>
    <w:rsid w:val="008254E2"/>
    <w:rsid w:val="008406EE"/>
    <w:rsid w:val="00844FE1"/>
    <w:rsid w:val="00850886"/>
    <w:rsid w:val="008B0D5F"/>
    <w:rsid w:val="008B17BE"/>
    <w:rsid w:val="008D34F1"/>
    <w:rsid w:val="008D37F1"/>
    <w:rsid w:val="008E41FA"/>
    <w:rsid w:val="008E4B82"/>
    <w:rsid w:val="008F1627"/>
    <w:rsid w:val="008F2BD3"/>
    <w:rsid w:val="009021D9"/>
    <w:rsid w:val="009414B4"/>
    <w:rsid w:val="00963F64"/>
    <w:rsid w:val="00964034"/>
    <w:rsid w:val="00996E57"/>
    <w:rsid w:val="009B71FC"/>
    <w:rsid w:val="009B7569"/>
    <w:rsid w:val="009C4B67"/>
    <w:rsid w:val="009D4636"/>
    <w:rsid w:val="009D51E5"/>
    <w:rsid w:val="00A13E76"/>
    <w:rsid w:val="00A24B54"/>
    <w:rsid w:val="00A65101"/>
    <w:rsid w:val="00A661DC"/>
    <w:rsid w:val="00A67B94"/>
    <w:rsid w:val="00A73DA3"/>
    <w:rsid w:val="00A965E9"/>
    <w:rsid w:val="00AB3154"/>
    <w:rsid w:val="00AB7F82"/>
    <w:rsid w:val="00AD1DB4"/>
    <w:rsid w:val="00AF1AD5"/>
    <w:rsid w:val="00B07507"/>
    <w:rsid w:val="00B341C7"/>
    <w:rsid w:val="00B3797F"/>
    <w:rsid w:val="00B67740"/>
    <w:rsid w:val="00B718FC"/>
    <w:rsid w:val="00B77CA5"/>
    <w:rsid w:val="00B9157D"/>
    <w:rsid w:val="00BA153C"/>
    <w:rsid w:val="00BA5035"/>
    <w:rsid w:val="00BB360E"/>
    <w:rsid w:val="00BB62DE"/>
    <w:rsid w:val="00BE00DF"/>
    <w:rsid w:val="00BE0C8A"/>
    <w:rsid w:val="00BE5B43"/>
    <w:rsid w:val="00BF12A8"/>
    <w:rsid w:val="00C12647"/>
    <w:rsid w:val="00C171B7"/>
    <w:rsid w:val="00C17647"/>
    <w:rsid w:val="00C26B9D"/>
    <w:rsid w:val="00C32015"/>
    <w:rsid w:val="00C51758"/>
    <w:rsid w:val="00C55455"/>
    <w:rsid w:val="00C806DB"/>
    <w:rsid w:val="00C85FA8"/>
    <w:rsid w:val="00C90764"/>
    <w:rsid w:val="00CB621F"/>
    <w:rsid w:val="00CD34F6"/>
    <w:rsid w:val="00CE1A98"/>
    <w:rsid w:val="00CF2E63"/>
    <w:rsid w:val="00D31D03"/>
    <w:rsid w:val="00D50E9B"/>
    <w:rsid w:val="00D52ABE"/>
    <w:rsid w:val="00D57B2B"/>
    <w:rsid w:val="00D738EE"/>
    <w:rsid w:val="00D817FA"/>
    <w:rsid w:val="00D97F13"/>
    <w:rsid w:val="00DA2EEE"/>
    <w:rsid w:val="00DC0A4C"/>
    <w:rsid w:val="00DE3778"/>
    <w:rsid w:val="00E079BE"/>
    <w:rsid w:val="00E25977"/>
    <w:rsid w:val="00E35A23"/>
    <w:rsid w:val="00E41193"/>
    <w:rsid w:val="00E45574"/>
    <w:rsid w:val="00E56D8E"/>
    <w:rsid w:val="00E71F9B"/>
    <w:rsid w:val="00E75496"/>
    <w:rsid w:val="00EA0F80"/>
    <w:rsid w:val="00EC34FD"/>
    <w:rsid w:val="00ED2EBE"/>
    <w:rsid w:val="00EF3530"/>
    <w:rsid w:val="00EF6CDC"/>
    <w:rsid w:val="00F01AA4"/>
    <w:rsid w:val="00F346A2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E9C8A64"/>
  <w15:chartTrackingRefBased/>
  <w15:docId w15:val="{52F43EB0-A436-4C26-8DF7-41782C7B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B9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B67"/>
  </w:style>
  <w:style w:type="paragraph" w:styleId="a5">
    <w:name w:val="footer"/>
    <w:basedOn w:val="a"/>
    <w:link w:val="a6"/>
    <w:uiPriority w:val="99"/>
    <w:unhideWhenUsed/>
    <w:rsid w:val="009C4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B67"/>
  </w:style>
  <w:style w:type="table" w:styleId="a7">
    <w:name w:val="Table Grid"/>
    <w:basedOn w:val="a1"/>
    <w:uiPriority w:val="59"/>
    <w:rsid w:val="00C9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5F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5F3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1A41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51A1-6CEA-4FEC-99B5-30306440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7028</dc:creator>
  <cp:keywords/>
  <dc:description/>
  <cp:lastModifiedBy>川添　秀和</cp:lastModifiedBy>
  <cp:revision>5</cp:revision>
  <cp:lastPrinted>2025-02-12T08:59:00Z</cp:lastPrinted>
  <dcterms:created xsi:type="dcterms:W3CDTF">2024-02-05T02:18:00Z</dcterms:created>
  <dcterms:modified xsi:type="dcterms:W3CDTF">2025-02-12T09:00:00Z</dcterms:modified>
</cp:coreProperties>
</file>